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8e3" w14:textId="5f2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ақпандағы № 77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17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 "Экономикалық интеграция мәселелері жөніндегі үйлестіру кеңесін құру туралы" Қазақстан Республикасы Үкіметінің 2013 жылғы 13 наурыздағы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"Экономикалық интеграция мәселелері жөніндегі үйлестіру кеңесін құру туралы" Қазақстан Республикасы Үкіметінің 2013 жылғы 13 наурыздағы № 232 қаулысына өзгерістер енгізу туралы" Қазақстан Республикасы Үкіметінің 2013 жылғы 16 қазандағы № 1100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"Экономикалық интеграция мәселелері жөніндегі үйлестіру кеңесін құру туралы" Қазақстан Республикасы Үкіметінің 2013 жылғы 13 наурыздағы № 232 қаулысына өзгерістер енгізу туралы" Қазақстан Республикасы Үкіметінің 2014 жылғы 21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"Экономикалық интеграция мәселелері жөніндегі үйлестіру кеңесін құру туралы" Қазақстан Республикасы Үкіметінің 2013 жылғы 13 наурыздағы № 232 қаулысына толықтырулар енгізу және "Бірыңғай экономикалық кеңістік шеңберінде өңіраралық кооперацияны дамытуды үйлестіру мәселелері жөніндегі комиссия құру туралы" Қазақстан Республикасы Үкіметінің 2012 жылғы 29 желтоқсандағы № 1797 қаулысының күші жойылды деп тану туралы" Қазақстан Республикасы Үкіметінің 2014 жылғы 11 мамырдағы № 466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"Қазақстан Республикасы Үкіметінің кейбір шешімдеріне және Қазақстан Республикасы Премьер-Министрінің өкімдеріне өзгерiстер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