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8be0" w14:textId="bf68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арнаулы мемлекеттік органдарының жекелеген санаттағы қызметкерлерін азық-түлікпен қамтамасыз ету қағидаларын бекіту туралы" Қазақстан Республикасы Үкіметінің 2012 жылғы 7 желтоқсандағы № 1564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ақпандағы № 80 қаулысы. Күші жойылды - Қазақстан Республикасы Үкіметінің 2024 жылғы 18 наурыздағы № 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арнаулы мемлекеттік органдарының жекелеген санаттағы қызметкерлерін азық-түлікпен қамтамасыз ету қағидаларын бекіту туралы" Қазақстан Республикасы Үкіметінің 2012 жылғы 7 желтоқсандағы № 1564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арнаулы мемлекеттік органдарының жекелеген санаттағы қызметкерлерін азық-түлікпен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арнаулы (әскери) оқу мекемелерінің казармалық жағдайдағы курсанттары, тыңдаушылары;".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