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9fcb" w14:textId="2cf9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облысында қар көшкіні салдарынан болған топтық жазатайым оқиғаның себептерін тексеру жөнінде үкіметтік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18 ақпандағы № 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2017 жылғы 17 ақпанда Жамбыл облысында қар көшкіні салдарынан болған топтық жазатайым оқиғаның себептерiн тексеру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Жамбыл облысында қар көшкіні салдарынан болған топтық жазатайым оқиғаның себептерiн тексеру жөнiндегі үкiметтiк комиссия (бұдан әрi –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Комиссия дереу жұмысқа кiрiссін, жазатайым оқиғаның себептерiн жан-жақты тексеруді қамтамасыз етсін, зардап шеккендерге және қаза тапқандардың отбасыларына көмек көрсету жөнінде шаралар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Комиссия басшысы С.Ә. Жасұзақов Жамбыл облысында қар көшкіні салдарынан болған топтық жазатайым оқиғаның себептерiн тексеру нәтижелері мен зардап шеккендерге және қаза тапқандардың отбасыларына көмек көрсету жөнінде қабылданған шаралар туралы баяндасын.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қол қойылған күнiнен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ақпандағы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облысында қар көшкіні салдарынан болған топтық</w:t>
      </w:r>
      <w:r>
        <w:br/>
      </w:r>
      <w:r>
        <w:rPr>
          <w:rFonts w:ascii="Times New Roman"/>
          <w:b/>
          <w:i w:val="false"/>
          <w:color w:val="000000"/>
        </w:rPr>
        <w:t>жазатайым оқиғаның себептерiн тексеру жөнiндегi үкiметтiк</w:t>
      </w:r>
      <w:r>
        <w:br/>
      </w:r>
      <w:r>
        <w:rPr>
          <w:rFonts w:ascii="Times New Roman"/>
          <w:b/>
          <w:i w:val="false"/>
          <w:color w:val="000000"/>
        </w:rPr>
        <w:t>комиссияның құрамы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0"/>
        <w:gridCol w:w="9750"/>
      </w:tblGrid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Жасұзақов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Әділханұлы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Қорғаныс министрі, басшы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Талғат Сәбитұлы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министрінің орынбасары,  басшының орынбасары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Михайловна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вице-министрі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Викторович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орынбасары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Қабыкенқызы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Еңбек және халықты әлеуметтік қорғау вице-министрі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Владимирович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Денсаулық сақтау вице-министрі 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Орынбеков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Бекболат Серікбекұлы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әкімінің бірінші орынбасары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