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5d476" w14:textId="c45d4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10 наурыздағы № 112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 мен толықтырулар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Инвестициялар және даму министрлігі "Бәйтерек" ұлттық басқарушы холдингі" акционерлік қоғамымен (келісім бойынша) бірлесіп, Қазақстан Республикасының заңнамасында белгіленген тәртіппен осы қаулыдан туындайтын шараларды қабылдасын.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112 қаулысымен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өзгерістер мен толықтырулар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Күші жойылды - ҚР Үкіметінің 27.12.2023 </w:t>
      </w:r>
      <w:r>
        <w:rPr>
          <w:rFonts w:ascii="Times New Roman"/>
          <w:b w:val="false"/>
          <w:i w:val="false"/>
          <w:color w:val="ff0000"/>
          <w:sz w:val="28"/>
        </w:rPr>
        <w:t>№ 1195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"Ұлттық басқарушы холдингтердің, ұлттық холдингтердің, ұлттық компаниялардың тізбесін бекіту туралы" Қазақстан Республикасы Үкіметінің 2011 жылғы 6 сәуірдегі № 376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ұлттық басқарушы холдингтердің, ұлттық холдингтердің, ұлттық компаниялардың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"Ұлттық компаниялар" деген </w:t>
      </w:r>
      <w:r>
        <w:rPr>
          <w:rFonts w:ascii="Times New Roman"/>
          <w:b w:val="false"/>
          <w:i w:val="false"/>
          <w:color w:val="000000"/>
          <w:sz w:val="28"/>
        </w:rPr>
        <w:t>бөлім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реттік нөмірі 43-жолмен толықтырылсын: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"43. "KazakhExport" экспортты сақтандыру компаниясы" акционерлік қоғамы".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Республикасын индустриялық-инновациялық дамытудың 2015 – 2019 жылдарға арналған мемлекеттік бағдарламасын іске асыру жөніндегі іс-шаралар жоспарын бекіту туралы" Қазақстан Республикасы Үкіметінің 2014 жылғы 30 қазандағы № 1159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 индустриялық-инновациялық дамытудың 2015 – 2019 жылдарға арналған мемлекеттік бағдарламасын іске асыру жөніндегі іс-шаралар 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24-жолдың 6-бағанындағы "ҚЭГ" АҚ," аббревиатурасы алып тасталсын;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26-жолдың 6-бағанындағы "ҚЭГ" АҚ (келісім бойынша)," аббревиатурасы және сөздері алып тасталсын.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Күші жойылды - ҚР Үкіметінің 21.11.2022 </w:t>
      </w:r>
      <w:r>
        <w:rPr>
          <w:rFonts w:ascii="Times New Roman"/>
          <w:b w:val="false"/>
          <w:i w:val="false"/>
          <w:color w:val="000000"/>
          <w:sz w:val="28"/>
        </w:rPr>
        <w:t>№ 932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