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e779" w14:textId="c14e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конституциялық заңдарына мемлекеттік биліктің тармақтары арасында өкілеттіктерді қайта бөлу мәселелері бойынша өзгерістер мен толықтырулар енгізу туралы" Қазақстан Республикасы Конституциялық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наурыздағы № 123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кейбір конституциялық заңдарына мемлекеттік биліктің тармақтары арасында өкілеттіктерді қайта бөлу мәселелері бойынша өзгерістер мен толықтырулар енгізу туралы" Қазақстан Республикасы Конституциялық заңының жобасы Қазақстан Республикасының Парламенті Мәжілісінің қарауына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 КОНСТИТУЦИЯЛЫҚ ЗАҢЫ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кейбір конституциялық заңдарына мемлекеттік биліктің тармақтары арасында өкілеттіктерді қайта бөлу мәселелері бойынша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1-бап. Қазақстан Республикасының мына конституциялық заңдарына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Үкіметі туралы" 1995 жылғы 18 желтоқсандағы Қазақстан Республикасының Конституциялық заңына (Қазақстан Республикасы Жоғарғы Кеңесінің Жаршысы, 1995 ж., № 23, 145-құжат; Қазақстан Республикасы Парламентінің Жаршысы, 1997 ж., № 4, 44-құжат; 1999 ж., № 10, 344-құжат; 2004 ж., № 22, 129-құжат; 2007 ж., № 12, 84-құжат; 2014 ж., № 19-II, 93-құжат):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республикалық бюджетті және оған өзгерістерді әзірлейді, Парламентке республикалық бюджетті және оның атқарылуы туралы есепті ұсынады, бюджеттің атқарылуын қамтамасыз етеді;";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5-1), 5-2), 5-3)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"5-1) Республикалық бюджеттік комиссияны құрады, ол туралы ережені бекітеді, оның құрамын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5-2) Қазақстан Республикасының Президентімен келісу бойынша мемлекеттік жоспарлау жүйесін айқындайды, мемлекеттік бағдарламаларды бекітеді, сондай-ақ олардың орындалуын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5-3) республикалық бюджеттің атқарылуы туралы жылдық есепті жасау және ұсыну тәртібін айқындайды;".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"Қазақстан Республикасының Президенті туралы" 1995 жылғы 6 желтоқсандағы Қазақстан Республикасының Конституциялық заңына (Қазақстан Республикасы Жоғарғы Кеңесінің Жаршысы, 1995 ж., № 24, 172-құжат; Қазақстан Республикасы Парламентінің Жаршысы, 1999 ж., № 10, 343-құжат; 2006 ж., № 23, 137-құжат; 2007 ж., № 12, 82-құжат; 2010 ж., № 11, 55-құжат; 2011 ж., № 3, 30-құжат; 2015 ж. № 24, 174-құжат):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19-баптың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Қазақстан Республикасы Президентіне тікелей бағынатын және есеп беретін мемлекеттік органдардың стратегиялық жоспарларын бекітуге құқылы;".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"Қазақстан Республикасының сот жүйесі мен судьяларының мәртебесі туралы" 2000 жылғы 25 желтоқсандағы Қазақстан Республикасының Конституциялық заңына (Қазақстан Республикасы Парламентінің Жаршысы,  2000 ж., № 23, 410-құжат; 2006 ж., № 23, 136-құжат; 2008 ж., № 20, 77-құжат; 2010 ж., № 24, 147-құжат; 2012 ж., № 5, 38-құжат, 2014 ж. № 16, 89-құжат; № 21, 119-құжат; 2015 ж., № 14, 75, 76-құжаттар; № 24, 174-құжат):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27-баптың 3-тармағы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Судьяға Қазақстан Республикасының Жоғары Сот Кеңесі белгiлеген тәртiппен куәлiк берiледi.".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2-бап. Осы Конституциялық заң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