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99bc" w14:textId="1b59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2016 – 2017 оқу жылына арналған мемлекеттік білім беру тапсырысын бекіту туралы" Қазақстан Республикасы Үкіметінің 2016 жылғы 18 маусымдағы № 354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24 наурыздағы № 134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2016 жылғы 1 қыркүйектен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2016 – 2017 оқу жылына арналған мемлекеттік білім беру тапсырысын бекіту туралы" Қазақстан Республикасы Үкіметінің 2016 жылғы 18 маусымдағы № 354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2016 – 2017 оқу жылына арналған мемлекеттік білім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"Бюджеттік бағдарламалар әкімшісі Қазақстан Республикасының Мемлекеттік қызмет істері және сыбайлас жемқорлыққа қарсы іс-қимыл агенттігі болып табылатын Қазақстан Республикасы Президентінің жанындағы Мемлекеттік басқару академиясы"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Магистратураға қабылдау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0"/>
        <w:gridCol w:w="4935"/>
        <w:gridCol w:w="4935"/>
      </w:tblGrid>
      <w:tr>
        <w:trPr>
          <w:trHeight w:val="30" w:hRule="atLeast"/>
        </w:trPr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білім беру тапсырысы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магистрантты оқытуға жұмсалатын орташа шығыстар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8 айға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деген кіші бөлім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Магистратураға қабылдау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5241"/>
        <w:gridCol w:w="5241"/>
      </w:tblGrid>
      <w:tr>
        <w:trPr>
          <w:trHeight w:val="30" w:hRule="atLeast"/>
        </w:trPr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магистрантты оқытуға жұмсалатын орташа шығыстар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 әкімшісі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Жоғарғы Соты болып табылатын Қазақстан Республикасы Жоғарғы Сотының жанындағы Сот төрелігі академиясы 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Магистратураға қабылдау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5241"/>
        <w:gridCol w:w="5241"/>
      </w:tblGrid>
      <w:tr>
        <w:trPr>
          <w:trHeight w:val="30" w:hRule="atLeast"/>
        </w:trPr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магистрантты оқытуға жұмсалатын орташа шығыстар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әкімшісі Қазақстан Республикасының Мемлекеттік қызмет істері және сыбайлас жемқорлыққа қарсы іс-қимыл агенттігі болып табылатын Қазақстан Республикасы Президентінің жанындағы Мемлекеттік басқару академиясының PhD докторантурасына қабылдау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5241"/>
        <w:gridCol w:w="5241"/>
      </w:tblGrid>
      <w:tr>
        <w:trPr>
          <w:trHeight w:val="30" w:hRule="atLeast"/>
        </w:trPr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деген кіші бөлім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әкімшісі Қазақстан Республикасының Мемлекеттік қызмет істері және сыбайлас жемқорлыққа қарсы іс-қимыл агенттігі болып табылатын Қазақстан Республикасы Президентінің жанындағы Мемлекеттік басқару академиясының PhD докторантурасына қабылдау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5405"/>
        <w:gridCol w:w="5406"/>
      </w:tblGrid>
      <w:tr>
        <w:trPr>
          <w:trHeight w:val="30" w:hRule="atLeast"/>
        </w:trPr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8 айға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2016 жылғы 1 қыркүйектен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