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95d6" w14:textId="e789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білім беру ұйымдарына атау беру және қайта атау туралы</w:t>
      </w:r>
    </w:p>
    <w:p>
      <w:pPr>
        <w:spacing w:after="0"/>
        <w:ind w:left="0"/>
        <w:jc w:val="both"/>
      </w:pPr>
      <w:r>
        <w:rPr>
          <w:rFonts w:ascii="Times New Roman"/>
          <w:b w:val="false"/>
          <w:i w:val="false"/>
          <w:color w:val="000000"/>
          <w:sz w:val="28"/>
        </w:rPr>
        <w:t>Қазақстан Республикасы Үкіметінің 2017 жылғы 27 наурыздағы № 135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құрылымы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Мынадай білім беру ұйымдарына:</w:t>
      </w:r>
    </w:p>
    <w:bookmarkEnd w:id="1"/>
    <w:bookmarkStart w:name="z3" w:id="2"/>
    <w:p>
      <w:pPr>
        <w:spacing w:after="0"/>
        <w:ind w:left="0"/>
        <w:jc w:val="both"/>
      </w:pPr>
      <w:r>
        <w:rPr>
          <w:rFonts w:ascii="Times New Roman"/>
          <w:b w:val="false"/>
          <w:i w:val="false"/>
          <w:color w:val="000000"/>
          <w:sz w:val="28"/>
        </w:rPr>
        <w:t>
      1) "№ 5 жалпы білім беру орта мектебі" коммуналдық мемлекеттік мекемесіне Нұртас Оңдасыновтың есімі;</w:t>
      </w:r>
    </w:p>
    <w:bookmarkEnd w:id="2"/>
    <w:bookmarkStart w:name="z4" w:id="3"/>
    <w:p>
      <w:pPr>
        <w:spacing w:after="0"/>
        <w:ind w:left="0"/>
        <w:jc w:val="both"/>
      </w:pPr>
      <w:r>
        <w:rPr>
          <w:rFonts w:ascii="Times New Roman"/>
          <w:b w:val="false"/>
          <w:i w:val="false"/>
          <w:color w:val="000000"/>
          <w:sz w:val="28"/>
        </w:rPr>
        <w:t>
      2) "№ 16 жалпы білім беру орта мектебі" коммуналдық мемлекеттік мекемесіне Саламат Мұқашевтың есімі;</w:t>
      </w:r>
    </w:p>
    <w:bookmarkEnd w:id="3"/>
    <w:bookmarkStart w:name="z5" w:id="4"/>
    <w:p>
      <w:pPr>
        <w:spacing w:after="0"/>
        <w:ind w:left="0"/>
        <w:jc w:val="both"/>
      </w:pPr>
      <w:r>
        <w:rPr>
          <w:rFonts w:ascii="Times New Roman"/>
          <w:b w:val="false"/>
          <w:i w:val="false"/>
          <w:color w:val="000000"/>
          <w:sz w:val="28"/>
        </w:rPr>
        <w:t>
      3) Түпқараған ауданы әкімдігінің "Өнер және кәсіпке бағдарлау мектебі" мемлекеттік коммуналдық қазыналық кәсіпорнына Мұрын жырау Сеңгірбекұлының есімі;</w:t>
      </w:r>
    </w:p>
    <w:bookmarkEnd w:id="4"/>
    <w:bookmarkStart w:name="z6" w:id="5"/>
    <w:p>
      <w:pPr>
        <w:spacing w:after="0"/>
        <w:ind w:left="0"/>
        <w:jc w:val="both"/>
      </w:pPr>
      <w:r>
        <w:rPr>
          <w:rFonts w:ascii="Times New Roman"/>
          <w:b w:val="false"/>
          <w:i w:val="false"/>
          <w:color w:val="000000"/>
          <w:sz w:val="28"/>
        </w:rPr>
        <w:t>
      4) "Шайыр орта мектебі" мемлекеттік мекемесіне Тұрар Жалғасбайұлының есімі;</w:t>
      </w:r>
    </w:p>
    <w:bookmarkEnd w:id="5"/>
    <w:bookmarkStart w:name="z7" w:id="6"/>
    <w:p>
      <w:pPr>
        <w:spacing w:after="0"/>
        <w:ind w:left="0"/>
        <w:jc w:val="both"/>
      </w:pPr>
      <w:r>
        <w:rPr>
          <w:rFonts w:ascii="Times New Roman"/>
          <w:b w:val="false"/>
          <w:i w:val="false"/>
          <w:color w:val="000000"/>
          <w:sz w:val="28"/>
        </w:rPr>
        <w:t>
      5) "№ 5 жалпы орта білім беру мектебі" мемлекеттік мекемесіне Шоғы Мұңалұлының есімі;</w:t>
      </w:r>
    </w:p>
    <w:bookmarkEnd w:id="6"/>
    <w:bookmarkStart w:name="z8" w:id="7"/>
    <w:p>
      <w:pPr>
        <w:spacing w:after="0"/>
        <w:ind w:left="0"/>
        <w:jc w:val="both"/>
      </w:pPr>
      <w:r>
        <w:rPr>
          <w:rFonts w:ascii="Times New Roman"/>
          <w:b w:val="false"/>
          <w:i w:val="false"/>
          <w:color w:val="000000"/>
          <w:sz w:val="28"/>
        </w:rPr>
        <w:t>
      6) "Мектепке дейінгі шағын орталығы мен гимназия сыныптары бар № 15 жалпы білім беру орта мектебі" мемлекеттік мекемесіне Ибаш Жанболатованың есімі берілсін.</w:t>
      </w:r>
    </w:p>
    <w:bookmarkEnd w:id="7"/>
    <w:bookmarkStart w:name="z9" w:id="8"/>
    <w:p>
      <w:pPr>
        <w:spacing w:after="0"/>
        <w:ind w:left="0"/>
        <w:jc w:val="both"/>
      </w:pPr>
      <w:r>
        <w:rPr>
          <w:rFonts w:ascii="Times New Roman"/>
          <w:b w:val="false"/>
          <w:i w:val="false"/>
          <w:color w:val="000000"/>
          <w:sz w:val="28"/>
        </w:rPr>
        <w:t xml:space="preserve">
      2. Маңғыстау облысының әкімдігі Маңғыстау облысының білім басқармасының "Маңғыстау политехникалық колледжі" мемлекеттік коммуналдық қазыналық кәсіпорны Маңғыстау облысының білім басқармасының "Халел Өзбекғалиев атындағы Маңғыстау политехникалық колледжі" мемлекеттік коммуналдық қазыналық кәсіпорны болып қайта аталсын. </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