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8b72" w14:textId="b628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150 қаулысы. Күші жойылды - Қазақстан Республикасы Үкіметінің 2023 жылғы 10 тамыздағы № 669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40-құжат)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білім беру ұйымдары қызметкерлерінің үлгі </w:t>
      </w:r>
      <w:r>
        <w:rPr>
          <w:rFonts w:ascii="Times New Roman"/>
          <w:b w:val="false"/>
          <w:i w:val="false"/>
          <w:color w:val="000000"/>
          <w:sz w:val="28"/>
        </w:rPr>
        <w:t>штаттарында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"Бастауыш, негізгі орта, жалпы орта білім беру ұйымдары қызметкерлерінің үлгі штаттары" деген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білім беретін мектептер"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"Медбике" деген 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"Лицейлер, гимназиялар (мектеп-лицейлер, мектеп-гимназиялар), эксперименттік алаңдар"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"Медбике" деген жол алып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