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e2ba" w14:textId="283e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Шекара қызметінің 2017 әскери бөлімі" республикалық мемлекеттік мекемесінің "Чаган-Обо" шекара заставасын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сәуірдегі № 156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 Ұлттық қауіпсіздік комитеті Шекара қызметінің 2017 әскери бөлімі" республикалық мемлекеттік мекемесінің "Чаган-Обо" шекара заставасы "Қазақстан Республикасы Ұлттық қауіпсіздік комитеті Шекара қызметінің 2017 әскери бөлімі" республикалық мемлекеттік мекемесінің "полковник Руслан Әлимолдаұлы Зәкиев атындағы" шекара заставасы болып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