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ef64" w14:textId="ccbe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2017 жылдың наурыз – маусымында және қыркүйек – желтоқсанында мерзімді әскери қызметке кезекті шақыру туралы" Қазақстан Республикасы Президентінің 2017 жылғы 16 наурыздағы № 449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2017 жылғы 4 сәуірдегі № 165 қаулысы</w:t>
      </w:r>
    </w:p>
    <w:p>
      <w:pPr>
        <w:spacing w:after="0"/>
        <w:ind w:left="0"/>
        <w:jc w:val="both"/>
      </w:pPr>
      <w:bookmarkStart w:name="z1" w:id="0"/>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2017 жылдың наурыз – маусымында және қыркүйек – желтоқсанында мерзімді әскери қызметке кезекті шақыру туралы" Қазақстан Республикасы Президентінің 2017 жылғы 16 наурыздағы № 449 Жарлығын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Облыстардың, Астана және Алматы қалаларының әкімдері заңнамада белгіленген тәртіппен:</w:t>
      </w:r>
    </w:p>
    <w:bookmarkEnd w:id="1"/>
    <w:bookmarkStart w:name="z3" w:id="2"/>
    <w:p>
      <w:pPr>
        <w:spacing w:after="0"/>
        <w:ind w:left="0"/>
        <w:jc w:val="both"/>
      </w:pPr>
      <w:r>
        <w:rPr>
          <w:rFonts w:ascii="Times New Roman"/>
          <w:b w:val="false"/>
          <w:i w:val="false"/>
          <w:color w:val="000000"/>
          <w:sz w:val="28"/>
        </w:rPr>
        <w:t>
      1) әскерге шақыру комиссияларының жұмысын және әскерге шақыруды кейінге қалдыруға немесе одан босатылуға құқығы жоқ он сегіз жастан жиырма жеті жасқа дейінгі саны 33 948 ер азаматты 2017 жылдың наурыз – маусымында және қыркүйек – желтоқсанында әскерге шақыруды жүргізуді қамтамасыз етуді;</w:t>
      </w:r>
    </w:p>
    <w:bookmarkEnd w:id="2"/>
    <w:bookmarkStart w:name="z4" w:id="3"/>
    <w:p>
      <w:pPr>
        <w:spacing w:after="0"/>
        <w:ind w:left="0"/>
        <w:jc w:val="both"/>
      </w:pPr>
      <w:r>
        <w:rPr>
          <w:rFonts w:ascii="Times New Roman"/>
          <w:b w:val="false"/>
          <w:i w:val="false"/>
          <w:color w:val="000000"/>
          <w:sz w:val="28"/>
        </w:rPr>
        <w:t>
      2) Қазақстан Республикасының заңнамасына сәйкес әскерге шақыру пункттерін медициналық қамтамасыз етуді ұйымдастырсын.</w:t>
      </w:r>
    </w:p>
    <w:bookmarkEnd w:id="3"/>
    <w:bookmarkStart w:name="z5" w:id="4"/>
    <w:p>
      <w:pPr>
        <w:spacing w:after="0"/>
        <w:ind w:left="0"/>
        <w:jc w:val="both"/>
      </w:pPr>
      <w:r>
        <w:rPr>
          <w:rFonts w:ascii="Times New Roman"/>
          <w:b w:val="false"/>
          <w:i w:val="false"/>
          <w:color w:val="000000"/>
          <w:sz w:val="28"/>
        </w:rPr>
        <w:t>
      2. Қазақстан Республикасының Ішкі істер министрлігі әскерге шақырылушыларды жинау және әскерге жөнелту орындарында ішкі істер органдары қызметкерлерінің күшейтілген кезекшілігін ұйымдастырсын.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Инвестициялар және даму министрлігі Қазақстан Республикасы Қорғаныс министрлігінің өтінімдері бойынша запасқа шығарылған мерзімді әскери қызметтегі әскери қызметшілерді және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әскери қызметке шақырылған азаматтарды тасымалдауды қамтамасыз етсін. </w:t>
      </w:r>
    </w:p>
    <w:bookmarkEnd w:id="5"/>
    <w:bookmarkStart w:name="z7" w:id="6"/>
    <w:p>
      <w:pPr>
        <w:spacing w:after="0"/>
        <w:ind w:left="0"/>
        <w:jc w:val="both"/>
      </w:pPr>
      <w:r>
        <w:rPr>
          <w:rFonts w:ascii="Times New Roman"/>
          <w:b w:val="false"/>
          <w:i w:val="false"/>
          <w:color w:val="000000"/>
          <w:sz w:val="28"/>
        </w:rPr>
        <w:t>
      4. Қазақстан Республикасының Қорғаныс, Ішкі істер министрліктері мерзімді әскери қызметке шақырылған азаматтарды, сондай-ақ запасқа шығарылған мерзімді әскери қызметтегі әскери қызметшілерді тасымалдауға арналған шығыстарды өтеуді республикалық бюджетте осы мақсаттарға көзделген қаржы бөлу шегінде тікелей тасымалдауды жүзеге асыратын ұйымдарға олар ұсынған шоттар бойынша жүргізсін.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