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68f7" w14:textId="3ad6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7 сәуірдегі № 181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33, 501-құжат)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3), 4), 5), 6) тармақшалар мынадай редакцияда жазылсын:</w:t>
      </w:r>
    </w:p>
    <w:bookmarkEnd w:id="2"/>
    <w:bookmarkStart w:name="z5" w:id="3"/>
    <w:p>
      <w:pPr>
        <w:spacing w:after="0"/>
        <w:ind w:left="0"/>
        <w:jc w:val="both"/>
      </w:pPr>
      <w:r>
        <w:rPr>
          <w:rFonts w:ascii="Times New Roman"/>
          <w:b w:val="false"/>
          <w:i w:val="false"/>
          <w:color w:val="000000"/>
          <w:sz w:val="28"/>
        </w:rPr>
        <w:t>
      "2) Орта білім беру ұйымдары (бастауыш, негізгі орта және жалпы орта) қызметінiң үлгілік қағидалары;</w:t>
      </w:r>
    </w:p>
    <w:bookmarkEnd w:id="3"/>
    <w:bookmarkStart w:name="z6" w:id="4"/>
    <w:p>
      <w:pPr>
        <w:spacing w:after="0"/>
        <w:ind w:left="0"/>
        <w:jc w:val="both"/>
      </w:pPr>
      <w:r>
        <w:rPr>
          <w:rFonts w:ascii="Times New Roman"/>
          <w:b w:val="false"/>
          <w:i w:val="false"/>
          <w:color w:val="000000"/>
          <w:sz w:val="28"/>
        </w:rPr>
        <w:t>
      3) Техникалық және кәсіптік білімнің білім беру бағдарламаларын іске асыратын білім беру ұйымдары қызметінің үлгілік қағидалары;</w:t>
      </w:r>
    </w:p>
    <w:bookmarkEnd w:id="4"/>
    <w:bookmarkStart w:name="z7" w:id="5"/>
    <w:p>
      <w:pPr>
        <w:spacing w:after="0"/>
        <w:ind w:left="0"/>
        <w:jc w:val="both"/>
      </w:pPr>
      <w:r>
        <w:rPr>
          <w:rFonts w:ascii="Times New Roman"/>
          <w:b w:val="false"/>
          <w:i w:val="false"/>
          <w:color w:val="000000"/>
          <w:sz w:val="28"/>
        </w:rPr>
        <w:t xml:space="preserve">
      4) Орта білімнен кейінгі білімнің білім беру бағдарламаларын іске асыратын білім беру ұйымдары қызметінің үлгілік қағидалары; </w:t>
      </w:r>
    </w:p>
    <w:bookmarkEnd w:id="5"/>
    <w:bookmarkStart w:name="z8" w:id="6"/>
    <w:p>
      <w:pPr>
        <w:spacing w:after="0"/>
        <w:ind w:left="0"/>
        <w:jc w:val="both"/>
      </w:pPr>
      <w:r>
        <w:rPr>
          <w:rFonts w:ascii="Times New Roman"/>
          <w:b w:val="false"/>
          <w:i w:val="false"/>
          <w:color w:val="000000"/>
          <w:sz w:val="28"/>
        </w:rPr>
        <w:t>
      5) Жоғары білімнің білім беру бағдарламаларын іске асыратын білім беру ұйымдары қызметінің үлгілік қағидалары;</w:t>
      </w:r>
    </w:p>
    <w:bookmarkEnd w:id="6"/>
    <w:bookmarkStart w:name="z9" w:id="7"/>
    <w:p>
      <w:pPr>
        <w:spacing w:after="0"/>
        <w:ind w:left="0"/>
        <w:jc w:val="both"/>
      </w:pPr>
      <w:r>
        <w:rPr>
          <w:rFonts w:ascii="Times New Roman"/>
          <w:b w:val="false"/>
          <w:i w:val="false"/>
          <w:color w:val="000000"/>
          <w:sz w:val="28"/>
        </w:rPr>
        <w:t>
      6) Жоғары және жоғары оқу орнынан кейінгі білімнің білім беру бағдарламаларын іске асыратын білім беру ұйымдары қызметінің үлгілік қағидалары;";</w:t>
      </w:r>
    </w:p>
    <w:bookmarkEnd w:id="7"/>
    <w:bookmarkStart w:name="z10" w:id="8"/>
    <w:p>
      <w:pPr>
        <w:spacing w:after="0"/>
        <w:ind w:left="0"/>
        <w:jc w:val="both"/>
      </w:pPr>
      <w:r>
        <w:rPr>
          <w:rFonts w:ascii="Times New Roman"/>
          <w:b w:val="false"/>
          <w:i w:val="false"/>
          <w:color w:val="000000"/>
          <w:sz w:val="28"/>
        </w:rPr>
        <w:t>
      9)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"9) Жетiм балалар мен ата-анасының қамқорлығынсыз қалған балаларға арналған бiлiм беру ұйымдары қызметiнiң үлгілік қағидалары;";</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Мектепке дейiнгi ұйымдар қызметiнiң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Жалпы білім беру ұйымдары (бастауыш, негізгі орта және жалпы орта)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Орта білімнен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Жоғары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көрсетілген қаулымен бекітілген Жоғары және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Мамандандырылған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Арнайы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xml:space="preserve">
      көрсетілген қаулымен бекітілген Жетім балалар мен ата-анасының (заңды өкілдерінің) қамқорлығынсыз қалған балаларға арналған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тақырыбы мынадай редакцияда жазылсын:</w:t>
      </w:r>
    </w:p>
    <w:bookmarkEnd w:id="19"/>
    <w:bookmarkStart w:name="z22" w:id="20"/>
    <w:p>
      <w:pPr>
        <w:spacing w:after="0"/>
        <w:ind w:left="0"/>
        <w:jc w:val="both"/>
      </w:pPr>
      <w:r>
        <w:rPr>
          <w:rFonts w:ascii="Times New Roman"/>
          <w:b w:val="false"/>
          <w:i w:val="false"/>
          <w:color w:val="000000"/>
          <w:sz w:val="28"/>
        </w:rPr>
        <w:t>
      "Жетiм балалар мен ата-анасының қамқорлығынсыз қалған балаларға арналған бiлiм беру ұйымдары қызметiнiң үлгілік қағидалары";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"4. Білім беру ұйымы заңды тұлға болып табылады, оның оқшауланған мүлкі, өз атауы жазылған мөрі мен мөртаңбалары, белгіленген үлгідегі бланкілері, сондай-ақ Қазақстан Республикасының заңнамасына сәйкес банкте шоты болады.</w:t>
      </w:r>
    </w:p>
    <w:bookmarkEnd w:id="21"/>
    <w:bookmarkStart w:name="z25" w:id="22"/>
    <w:p>
      <w:pPr>
        <w:spacing w:after="0"/>
        <w:ind w:left="0"/>
        <w:jc w:val="both"/>
      </w:pPr>
      <w:r>
        <w:rPr>
          <w:rFonts w:ascii="Times New Roman"/>
          <w:b w:val="false"/>
          <w:i w:val="false"/>
          <w:color w:val="000000"/>
          <w:sz w:val="28"/>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bookmarkEnd w:id="22"/>
    <w:bookmarkStart w:name="z26" w:id="23"/>
    <w:p>
      <w:pPr>
        <w:spacing w:after="0"/>
        <w:ind w:left="0"/>
        <w:jc w:val="both"/>
      </w:pPr>
      <w:r>
        <w:rPr>
          <w:rFonts w:ascii="Times New Roman"/>
          <w:b w:val="false"/>
          <w:i w:val="false"/>
          <w:color w:val="000000"/>
          <w:sz w:val="28"/>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жөнінде жұмыстар жүргізеді.";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xml:space="preserve">
      "9. Білім беру ұйымдарының қызметін бақылау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заңдарына, халықтың санитариялық-эпидемиологиялық саламаттылығы саласындағы Қазақстан Республикасының заңнамасына сәйкес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30" w:id="25"/>
    <w:p>
      <w:pPr>
        <w:spacing w:after="0"/>
        <w:ind w:left="0"/>
        <w:jc w:val="both"/>
      </w:pPr>
      <w:r>
        <w:rPr>
          <w:rFonts w:ascii="Times New Roman"/>
          <w:b w:val="false"/>
          <w:i w:val="false"/>
          <w:color w:val="000000"/>
          <w:sz w:val="28"/>
        </w:rPr>
        <w:t>
      "13. Жалпы білім беретін мектептердегі оқу-тәрбие процесі орта білім беру ұйымдары қызметінің (бастауыш, негізгі орта, жалпы орта) үлгiлік қағидаларына сәйкес жүзеге асырылады.";</w:t>
      </w:r>
    </w:p>
    <w:bookmarkEnd w:id="25"/>
    <w:bookmarkStart w:name="z31" w:id="26"/>
    <w:p>
      <w:pPr>
        <w:spacing w:after="0"/>
        <w:ind w:left="0"/>
        <w:jc w:val="both"/>
      </w:pPr>
      <w:r>
        <w:rPr>
          <w:rFonts w:ascii="Times New Roman"/>
          <w:b w:val="false"/>
          <w:i w:val="false"/>
          <w:color w:val="000000"/>
          <w:sz w:val="28"/>
        </w:rPr>
        <w:t xml:space="preserve">
      көрсетілген қаулымен бекітілген Балаларға арналған қосымша білім беру ұйымдары қызметінің үлгілік қағидалары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xml:space="preserve">
      көрсетілген қаулымен бекітілген Ересектерге арналған қосымша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тақырыбына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xml:space="preserve">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 </w:t>
      </w:r>
    </w:p>
    <w:bookmarkEnd w:id="28"/>
    <w:bookmarkStart w:name="z36" w:id="29"/>
    <w:p>
      <w:pPr>
        <w:spacing w:after="0"/>
        <w:ind w:left="0"/>
        <w:jc w:val="both"/>
      </w:pPr>
      <w:r>
        <w:rPr>
          <w:rFonts w:ascii="Times New Roman"/>
          <w:b w:val="false"/>
          <w:i w:val="false"/>
          <w:color w:val="000000"/>
          <w:sz w:val="28"/>
        </w:rPr>
        <w:t xml:space="preserve">
      3. Білім беру ұйымдары өз қызметін Қазақстан Республикасының Конституциясына,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оның негізінде әзірленген білім беру ұйымының жарғысына сәйкес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38" w:id="30"/>
    <w:p>
      <w:pPr>
        <w:spacing w:after="0"/>
        <w:ind w:left="0"/>
        <w:jc w:val="both"/>
      </w:pPr>
      <w:r>
        <w:rPr>
          <w:rFonts w:ascii="Times New Roman"/>
          <w:b w:val="false"/>
          <w:i w:val="false"/>
          <w:color w:val="000000"/>
          <w:sz w:val="28"/>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"10. Кадрлардың біліктілігін арттыру және қайта даярлау кәсіпорындармен (бірлестіктермен), ұйымдармен, жұмыспен қамту органдарымен, сондай-ақ басқа да заңды және жеке тұлғалармен жасалатын шарттар негізінде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"17. Ересектерге арналған қосымша білім беру бюджет қаражаты есебінен де, ақылы негізде де жүзеге асырылуы мүмкін.</w:t>
      </w:r>
    </w:p>
    <w:bookmarkEnd w:id="32"/>
    <w:bookmarkStart w:name="z43" w:id="33"/>
    <w:p>
      <w:pPr>
        <w:spacing w:after="0"/>
        <w:ind w:left="0"/>
        <w:jc w:val="both"/>
      </w:pPr>
      <w:r>
        <w:rPr>
          <w:rFonts w:ascii="Times New Roman"/>
          <w:b w:val="false"/>
          <w:i w:val="false"/>
          <w:color w:val="000000"/>
          <w:sz w:val="28"/>
        </w:rPr>
        <w:t>
      Ақылы негіздегі оқу құнын білім беру ұйымы айқындайды.</w:t>
      </w:r>
    </w:p>
    <w:bookmarkEnd w:id="33"/>
    <w:bookmarkStart w:name="z44" w:id="34"/>
    <w:p>
      <w:pPr>
        <w:spacing w:after="0"/>
        <w:ind w:left="0"/>
        <w:jc w:val="both"/>
      </w:pPr>
      <w:r>
        <w:rPr>
          <w:rFonts w:ascii="Times New Roman"/>
          <w:b w:val="false"/>
          <w:i w:val="false"/>
          <w:color w:val="000000"/>
          <w:sz w:val="28"/>
        </w:rPr>
        <w:t>
      Медициналық және фармацевтикалық қызметкерлердің қосымша білім алуы бюджет қаражаты есебінен аккредитациялық органдардың тізіліміне енгізілген аккредитациялық органдарда институционалдық аккредитациядан өткен оқыту ұйымдарында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"19. Біліктілікті арттырудан және қайта даярлаудан өтіп жатқан қызметкерлер Еңбек кодексінде, ұжымдық, еңбек шарттарында көзделген кепілдіктерді пайдаланады.";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"24. Ересектерге арналған қосымша білім беру ұйымының басшысы:</w:t>
      </w:r>
    </w:p>
    <w:bookmarkEnd w:id="36"/>
    <w:bookmarkStart w:name="z49" w:id="37"/>
    <w:p>
      <w:pPr>
        <w:spacing w:after="0"/>
        <w:ind w:left="0"/>
        <w:jc w:val="both"/>
      </w:pPr>
      <w:r>
        <w:rPr>
          <w:rFonts w:ascii="Times New Roman"/>
          <w:b w:val="false"/>
          <w:i w:val="false"/>
          <w:color w:val="000000"/>
          <w:sz w:val="28"/>
        </w:rPr>
        <w:t>
      1) ересектерге арналған қосымша білім беру ұйымының білім алушылары мен қызметкерлерінің құқықтары мен бостандықтарын бұзғаны;</w:t>
      </w:r>
    </w:p>
    <w:bookmarkEnd w:id="37"/>
    <w:bookmarkStart w:name="z50" w:id="38"/>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38"/>
    <w:bookmarkStart w:name="z51" w:id="39"/>
    <w:p>
      <w:pPr>
        <w:spacing w:after="0"/>
        <w:ind w:left="0"/>
        <w:jc w:val="both"/>
      </w:pPr>
      <w:r>
        <w:rPr>
          <w:rFonts w:ascii="Times New Roman"/>
          <w:b w:val="false"/>
          <w:i w:val="false"/>
          <w:color w:val="000000"/>
          <w:sz w:val="28"/>
        </w:rPr>
        <w:t>
      3) ересектерге арналған қосымша білім беру ұйымының білім алушылары мен қызметкерлерінің оқу процесі кезіндегі өмірі мен денсаулығы;</w:t>
      </w:r>
    </w:p>
    <w:bookmarkEnd w:id="39"/>
    <w:bookmarkStart w:name="z52" w:id="40"/>
    <w:p>
      <w:pPr>
        <w:spacing w:after="0"/>
        <w:ind w:left="0"/>
        <w:jc w:val="both"/>
      </w:pPr>
      <w:r>
        <w:rPr>
          <w:rFonts w:ascii="Times New Roman"/>
          <w:b w:val="false"/>
          <w:i w:val="false"/>
          <w:color w:val="000000"/>
          <w:sz w:val="28"/>
        </w:rPr>
        <w:t>
      4) қаржы-шаруашылық қызметтің жай-күйі, оның ішінде материалдық және ақша қаражатын нысаналы пайдаланбағаны;</w:t>
      </w:r>
    </w:p>
    <w:bookmarkEnd w:id="40"/>
    <w:bookmarkStart w:name="z53" w:id="41"/>
    <w:p>
      <w:pPr>
        <w:spacing w:after="0"/>
        <w:ind w:left="0"/>
        <w:jc w:val="both"/>
      </w:pPr>
      <w:r>
        <w:rPr>
          <w:rFonts w:ascii="Times New Roman"/>
          <w:b w:val="false"/>
          <w:i w:val="false"/>
          <w:color w:val="000000"/>
          <w:sz w:val="28"/>
        </w:rPr>
        <w:t>
      5) нормативтік құқықтық актілерде және еңбек шартының талаптарында көзделген өзге де талаптарды бұзғаны үшін Қазақстан Республикасының заңдарында белгіленген тәртіппен жауапты болады.".</w:t>
      </w:r>
    </w:p>
    <w:bookmarkEnd w:id="41"/>
    <w:bookmarkStart w:name="z54" w:id="42"/>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57" w:id="43"/>
    <w:p>
      <w:pPr>
        <w:spacing w:after="0"/>
        <w:ind w:left="0"/>
        <w:jc w:val="left"/>
      </w:pPr>
      <w:r>
        <w:rPr>
          <w:rFonts w:ascii="Times New Roman"/>
          <w:b/>
          <w:i w:val="false"/>
          <w:color w:val="000000"/>
        </w:rPr>
        <w:t xml:space="preserve"> Мектепке дейiнгi ұйымдар қызметiнiң үлгілік қағидалары</w:t>
      </w:r>
    </w:p>
    <w:bookmarkEnd w:id="43"/>
    <w:bookmarkStart w:name="z58" w:id="44"/>
    <w:p>
      <w:pPr>
        <w:spacing w:after="0"/>
        <w:ind w:left="0"/>
        <w:jc w:val="left"/>
      </w:pPr>
      <w:r>
        <w:rPr>
          <w:rFonts w:ascii="Times New Roman"/>
          <w:b/>
          <w:i w:val="false"/>
          <w:color w:val="000000"/>
        </w:rPr>
        <w:t xml:space="preserve"> 1. Жалпы ережелер</w:t>
      </w:r>
    </w:p>
    <w:bookmarkEnd w:id="44"/>
    <w:bookmarkStart w:name="z59" w:id="45"/>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Қағидалар "Назарбаев зияткерлік мектептері" дербес білім беру ұйымдарының мектепке дейінгі ұйымдарын қоспағанда,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bookmarkEnd w:id="45"/>
    <w:bookmarkStart w:name="z60" w:id="46"/>
    <w:p>
      <w:pPr>
        <w:spacing w:after="0"/>
        <w:ind w:left="0"/>
        <w:jc w:val="both"/>
      </w:pPr>
      <w:r>
        <w:rPr>
          <w:rFonts w:ascii="Times New Roman"/>
          <w:b w:val="false"/>
          <w:i w:val="false"/>
          <w:color w:val="000000"/>
          <w:sz w:val="28"/>
        </w:rPr>
        <w:t>
      2. Мектепке дейінгі ұйымдар меншік нысаны бойынша мемлекеттік және жекеменшік болып табылады.</w:t>
      </w:r>
    </w:p>
    <w:bookmarkEnd w:id="46"/>
    <w:bookmarkStart w:name="z61" w:id="47"/>
    <w:p>
      <w:pPr>
        <w:spacing w:after="0"/>
        <w:ind w:left="0"/>
        <w:jc w:val="both"/>
      </w:pPr>
      <w:r>
        <w:rPr>
          <w:rFonts w:ascii="Times New Roman"/>
          <w:b w:val="false"/>
          <w:i w:val="false"/>
          <w:color w:val="000000"/>
          <w:sz w:val="28"/>
        </w:rPr>
        <w:t>
      3. Мектепке дейінгі ұйымдардың негізгі міндеттері:</w:t>
      </w:r>
    </w:p>
    <w:bookmarkEnd w:id="47"/>
    <w:bookmarkStart w:name="z62" w:id="48"/>
    <w:p>
      <w:pPr>
        <w:spacing w:after="0"/>
        <w:ind w:left="0"/>
        <w:jc w:val="both"/>
      </w:pPr>
      <w:r>
        <w:rPr>
          <w:rFonts w:ascii="Times New Roman"/>
          <w:b w:val="false"/>
          <w:i w:val="false"/>
          <w:color w:val="000000"/>
          <w:sz w:val="28"/>
        </w:rPr>
        <w:t>
      1) балалардың өмірін және денсаулығын қорғау;</w:t>
      </w:r>
    </w:p>
    <w:bookmarkEnd w:id="48"/>
    <w:bookmarkStart w:name="z63" w:id="49"/>
    <w:p>
      <w:pPr>
        <w:spacing w:after="0"/>
        <w:ind w:left="0"/>
        <w:jc w:val="both"/>
      </w:pPr>
      <w:r>
        <w:rPr>
          <w:rFonts w:ascii="Times New Roman"/>
          <w:b w:val="false"/>
          <w:i w:val="false"/>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bookmarkEnd w:id="49"/>
    <w:bookmarkStart w:name="z64" w:id="50"/>
    <w:p>
      <w:pPr>
        <w:spacing w:after="0"/>
        <w:ind w:left="0"/>
        <w:jc w:val="both"/>
      </w:pPr>
      <w:r>
        <w:rPr>
          <w:rFonts w:ascii="Times New Roman"/>
          <w:b w:val="false"/>
          <w:i w:val="false"/>
          <w:color w:val="000000"/>
          <w:sz w:val="28"/>
        </w:rPr>
        <w:t>
      3) сапалы мектепалды даярлықты қамтамасыз ету;</w:t>
      </w:r>
    </w:p>
    <w:bookmarkEnd w:id="50"/>
    <w:bookmarkStart w:name="z65" w:id="51"/>
    <w:p>
      <w:pPr>
        <w:spacing w:after="0"/>
        <w:ind w:left="0"/>
        <w:jc w:val="both"/>
      </w:pPr>
      <w:r>
        <w:rPr>
          <w:rFonts w:ascii="Times New Roman"/>
          <w:b w:val="false"/>
          <w:i w:val="false"/>
          <w:color w:val="000000"/>
          <w:sz w:val="28"/>
        </w:rPr>
        <w:t>
      4) баланың толыққанды дамуын қамтамасыз ету үшін отбасымен өзара іс-қимыл жасау;</w:t>
      </w:r>
    </w:p>
    <w:bookmarkEnd w:id="51"/>
    <w:bookmarkStart w:name="z66" w:id="52"/>
    <w:p>
      <w:pPr>
        <w:spacing w:after="0"/>
        <w:ind w:left="0"/>
        <w:jc w:val="both"/>
      </w:pPr>
      <w:r>
        <w:rPr>
          <w:rFonts w:ascii="Times New Roman"/>
          <w:b w:val="false"/>
          <w:i w:val="false"/>
          <w:color w:val="000000"/>
          <w:sz w:val="28"/>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bookmarkEnd w:id="52"/>
    <w:bookmarkStart w:name="z67" w:id="53"/>
    <w:p>
      <w:pPr>
        <w:spacing w:after="0"/>
        <w:ind w:left="0"/>
        <w:jc w:val="both"/>
      </w:pPr>
      <w:r>
        <w:rPr>
          <w:rFonts w:ascii="Times New Roman"/>
          <w:b w:val="false"/>
          <w:i w:val="false"/>
          <w:color w:val="000000"/>
          <w:sz w:val="28"/>
        </w:rPr>
        <w:t xml:space="preserve">
      4. Мектепке дейінгі білім беру ұйымдарының негізгі құрылымдық бірлігі мектеп жасына дейінгі тәрбиеленушілер тобы болып табылады. Топтар жас ерекшелігі бір немесе жас ерекшелігі әртүрлі қағидаты бойынша жасақталады. </w:t>
      </w:r>
    </w:p>
    <w:bookmarkEnd w:id="53"/>
    <w:bookmarkStart w:name="z68" w:id="54"/>
    <w:p>
      <w:pPr>
        <w:spacing w:after="0"/>
        <w:ind w:left="0"/>
        <w:jc w:val="both"/>
      </w:pPr>
      <w:r>
        <w:rPr>
          <w:rFonts w:ascii="Times New Roman"/>
          <w:b w:val="false"/>
          <w:i w:val="false"/>
          <w:color w:val="000000"/>
          <w:sz w:val="28"/>
        </w:rPr>
        <w:t>
      Мектепке дейінгі ұйымдар топтарының толымдылығы Қазақстан Республикасының халықтың санитариялық-эпидемиологиялық саламаттылығы саласындағы нормативтік құқықтық актілерге сәйкес жүзеге асырылады.</w:t>
      </w:r>
    </w:p>
    <w:bookmarkEnd w:id="54"/>
    <w:bookmarkStart w:name="z69" w:id="55"/>
    <w:p>
      <w:pPr>
        <w:spacing w:after="0"/>
        <w:ind w:left="0"/>
        <w:jc w:val="both"/>
      </w:pPr>
      <w:r>
        <w:rPr>
          <w:rFonts w:ascii="Times New Roman"/>
          <w:b w:val="false"/>
          <w:i w:val="false"/>
          <w:color w:val="000000"/>
          <w:sz w:val="28"/>
        </w:rPr>
        <w:t>
      5. Топтар тәрбиеленушілердің болу уақыты бойынша бөлінеді және мынадай режимде жұмыс істейді:</w:t>
      </w:r>
    </w:p>
    <w:bookmarkEnd w:id="55"/>
    <w:bookmarkStart w:name="z70" w:id="56"/>
    <w:p>
      <w:pPr>
        <w:spacing w:after="0"/>
        <w:ind w:left="0"/>
        <w:jc w:val="both"/>
      </w:pPr>
      <w:r>
        <w:rPr>
          <w:rFonts w:ascii="Times New Roman"/>
          <w:b w:val="false"/>
          <w:i w:val="false"/>
          <w:color w:val="000000"/>
          <w:sz w:val="28"/>
        </w:rPr>
        <w:t>
      1) толық күн болу;</w:t>
      </w:r>
    </w:p>
    <w:bookmarkEnd w:id="56"/>
    <w:bookmarkStart w:name="z71" w:id="57"/>
    <w:p>
      <w:pPr>
        <w:spacing w:after="0"/>
        <w:ind w:left="0"/>
        <w:jc w:val="both"/>
      </w:pPr>
      <w:r>
        <w:rPr>
          <w:rFonts w:ascii="Times New Roman"/>
          <w:b w:val="false"/>
          <w:i w:val="false"/>
          <w:color w:val="000000"/>
          <w:sz w:val="28"/>
        </w:rPr>
        <w:t>
      2) жарты күн болу;</w:t>
      </w:r>
    </w:p>
    <w:bookmarkEnd w:id="57"/>
    <w:bookmarkStart w:name="z72" w:id="58"/>
    <w:p>
      <w:pPr>
        <w:spacing w:after="0"/>
        <w:ind w:left="0"/>
        <w:jc w:val="both"/>
      </w:pPr>
      <w:r>
        <w:rPr>
          <w:rFonts w:ascii="Times New Roman"/>
          <w:b w:val="false"/>
          <w:i w:val="false"/>
          <w:color w:val="000000"/>
          <w:sz w:val="28"/>
        </w:rPr>
        <w:t>
      3) тәулік бойы болу.</w:t>
      </w:r>
    </w:p>
    <w:bookmarkEnd w:id="58"/>
    <w:bookmarkStart w:name="z73" w:id="59"/>
    <w:p>
      <w:pPr>
        <w:spacing w:after="0"/>
        <w:ind w:left="0"/>
        <w:jc w:val="both"/>
      </w:pPr>
      <w:r>
        <w:rPr>
          <w:rFonts w:ascii="Times New Roman"/>
          <w:b w:val="false"/>
          <w:i w:val="false"/>
          <w:color w:val="000000"/>
          <w:sz w:val="28"/>
        </w:rPr>
        <w:t xml:space="preserve">
      6. Мектепке дейінгі ұйымдар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осы Қағидалар мен мектепке дейінгі ұйымдар жарғысын және Қазақстан Республикасының өзге де нормативтік құқықтық актілерін басшылыққа алады.</w:t>
      </w:r>
    </w:p>
    <w:bookmarkEnd w:id="59"/>
    <w:bookmarkStart w:name="z74" w:id="60"/>
    <w:p>
      <w:pPr>
        <w:spacing w:after="0"/>
        <w:ind w:left="0"/>
        <w:jc w:val="both"/>
      </w:pPr>
      <w:r>
        <w:rPr>
          <w:rFonts w:ascii="Times New Roman"/>
          <w:b w:val="false"/>
          <w:i w:val="false"/>
          <w:color w:val="000000"/>
          <w:sz w:val="28"/>
        </w:rPr>
        <w:t>
      7.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bookmarkEnd w:id="60"/>
    <w:bookmarkStart w:name="z75" w:id="61"/>
    <w:p>
      <w:pPr>
        <w:spacing w:after="0"/>
        <w:ind w:left="0"/>
        <w:jc w:val="both"/>
      </w:pPr>
      <w:r>
        <w:rPr>
          <w:rFonts w:ascii="Times New Roman"/>
          <w:b w:val="false"/>
          <w:i w:val="false"/>
          <w:color w:val="000000"/>
          <w:sz w:val="28"/>
        </w:rPr>
        <w:t>
      8. Балаларды мектепке дейінгі ұйымдарға қабылдау Қазақстан Республикасының білім саласындағы уәкілетті органы бекіткен мектепке дейінгі тәрбие мен оқыту саласындағы мемлекеттік көрсетілетін қызмет стандарттарына сәйкес жүзеге асырылады.</w:t>
      </w:r>
    </w:p>
    <w:bookmarkEnd w:id="61"/>
    <w:bookmarkStart w:name="z76" w:id="62"/>
    <w:p>
      <w:pPr>
        <w:spacing w:after="0"/>
        <w:ind w:left="0"/>
        <w:jc w:val="both"/>
      </w:pPr>
      <w:r>
        <w:rPr>
          <w:rFonts w:ascii="Times New Roman"/>
          <w:b w:val="false"/>
          <w:i w:val="false"/>
          <w:color w:val="000000"/>
          <w:sz w:val="28"/>
        </w:rPr>
        <w:t>
      Балаларды тұрақты немесе уақытша орналасуға қабылдау онда бос орынның болуына қарай жыл бойы жүргізіледі.</w:t>
      </w:r>
    </w:p>
    <w:bookmarkEnd w:id="62"/>
    <w:bookmarkStart w:name="z77" w:id="63"/>
    <w:p>
      <w:pPr>
        <w:spacing w:after="0"/>
        <w:ind w:left="0"/>
        <w:jc w:val="both"/>
      </w:pPr>
      <w:r>
        <w:rPr>
          <w:rFonts w:ascii="Times New Roman"/>
          <w:b w:val="false"/>
          <w:i w:val="false"/>
          <w:color w:val="000000"/>
          <w:sz w:val="28"/>
        </w:rPr>
        <w:t>
      Елді мекеннің ішінде бір мектепке дейінгі ұйымнан басқасына орын алмастыру жас топтары сәйкес келген жағдайда, ата-аналардың және мектепке дейінгі ұйым басшыларының келісімімен жүзеге асырылады.</w:t>
      </w:r>
    </w:p>
    <w:bookmarkEnd w:id="63"/>
    <w:bookmarkStart w:name="z78" w:id="64"/>
    <w:p>
      <w:pPr>
        <w:spacing w:after="0"/>
        <w:ind w:left="0"/>
        <w:jc w:val="both"/>
      </w:pPr>
      <w:r>
        <w:rPr>
          <w:rFonts w:ascii="Times New Roman"/>
          <w:b w:val="false"/>
          <w:i w:val="false"/>
          <w:color w:val="000000"/>
          <w:sz w:val="28"/>
        </w:rPr>
        <w:t>
      9. Мектепке дейінгі ұйымдар өз қызметін мынадай кезеңдер бойынша ұйымдастырады:</w:t>
      </w:r>
    </w:p>
    <w:bookmarkEnd w:id="64"/>
    <w:bookmarkStart w:name="z79" w:id="65"/>
    <w:p>
      <w:pPr>
        <w:spacing w:after="0"/>
        <w:ind w:left="0"/>
        <w:jc w:val="both"/>
      </w:pPr>
      <w:r>
        <w:rPr>
          <w:rFonts w:ascii="Times New Roman"/>
          <w:b w:val="false"/>
          <w:i w:val="false"/>
          <w:color w:val="000000"/>
          <w:sz w:val="28"/>
        </w:rPr>
        <w:t>
      1) 1 маусым мен 31 тамыз аралығында – жазғы сауықтыру кезеңі;</w:t>
      </w:r>
    </w:p>
    <w:bookmarkEnd w:id="65"/>
    <w:bookmarkStart w:name="z80" w:id="66"/>
    <w:p>
      <w:pPr>
        <w:spacing w:after="0"/>
        <w:ind w:left="0"/>
        <w:jc w:val="both"/>
      </w:pPr>
      <w:r>
        <w:rPr>
          <w:rFonts w:ascii="Times New Roman"/>
          <w:b w:val="false"/>
          <w:i w:val="false"/>
          <w:color w:val="000000"/>
          <w:sz w:val="28"/>
        </w:rPr>
        <w:t>
      2)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bookmarkEnd w:id="66"/>
    <w:bookmarkStart w:name="z81" w:id="67"/>
    <w:p>
      <w:pPr>
        <w:spacing w:after="0"/>
        <w:ind w:left="0"/>
        <w:jc w:val="both"/>
      </w:pPr>
      <w:r>
        <w:rPr>
          <w:rFonts w:ascii="Times New Roman"/>
          <w:b w:val="false"/>
          <w:i w:val="false"/>
          <w:color w:val="000000"/>
          <w:sz w:val="28"/>
        </w:rPr>
        <w:t>
      3) 1 қыркүйекте 6 (7) жасқа толған балалар мектепке дейінгі ұйымнан жыл сайын 1 тамызға дейін босатылады;</w:t>
      </w:r>
    </w:p>
    <w:bookmarkEnd w:id="67"/>
    <w:bookmarkStart w:name="z82" w:id="68"/>
    <w:p>
      <w:pPr>
        <w:spacing w:after="0"/>
        <w:ind w:left="0"/>
        <w:jc w:val="both"/>
      </w:pPr>
      <w:r>
        <w:rPr>
          <w:rFonts w:ascii="Times New Roman"/>
          <w:b w:val="false"/>
          <w:i w:val="false"/>
          <w:color w:val="000000"/>
          <w:sz w:val="28"/>
        </w:rPr>
        <w:t>
      4) балаларды бір жас тобынан басқасына ауыстыру ағымдағы жылғы 1-31 тамыз аралығында жүзеге асырылады.</w:t>
      </w:r>
    </w:p>
    <w:bookmarkEnd w:id="68"/>
    <w:bookmarkStart w:name="z83" w:id="69"/>
    <w:p>
      <w:pPr>
        <w:spacing w:after="0"/>
        <w:ind w:left="0"/>
        <w:jc w:val="both"/>
      </w:pPr>
      <w:r>
        <w:rPr>
          <w:rFonts w:ascii="Times New Roman"/>
          <w:b w:val="false"/>
          <w:i w:val="false"/>
          <w:color w:val="000000"/>
          <w:sz w:val="28"/>
        </w:rPr>
        <w:t>
      10. Мектепке дейінгі ұйымдарда баланың орны мынадай:</w:t>
      </w:r>
    </w:p>
    <w:bookmarkEnd w:id="69"/>
    <w:bookmarkStart w:name="z84" w:id="70"/>
    <w:p>
      <w:pPr>
        <w:spacing w:after="0"/>
        <w:ind w:left="0"/>
        <w:jc w:val="both"/>
      </w:pPr>
      <w:r>
        <w:rPr>
          <w:rFonts w:ascii="Times New Roman"/>
          <w:b w:val="false"/>
          <w:i w:val="false"/>
          <w:color w:val="000000"/>
          <w:sz w:val="28"/>
        </w:rPr>
        <w:t>
      1) баланың ауырып, медициналық, санаторийлік-курорттық және өзге де ұйымдарда емделген, сауықтырылған (көрсетілімі бойынша анықтама ұсынған жағдайда);</w:t>
      </w:r>
    </w:p>
    <w:bookmarkEnd w:id="70"/>
    <w:bookmarkStart w:name="z85" w:id="71"/>
    <w:p>
      <w:pPr>
        <w:spacing w:after="0"/>
        <w:ind w:left="0"/>
        <w:jc w:val="both"/>
      </w:pPr>
      <w:r>
        <w:rPr>
          <w:rFonts w:ascii="Times New Roman"/>
          <w:b w:val="false"/>
          <w:i w:val="false"/>
          <w:color w:val="000000"/>
          <w:sz w:val="28"/>
        </w:rPr>
        <w:t>
      2) ата-анасының біреуіне немесе баланың өзге де заңды өкіліне еңбек демалысы берілген және бала жаз маусымында екі айға дейінгі мерзімде сауықтырылған (жазбаша өтінішті ұсынған жағдайда) жағдайларда сақталады.</w:t>
      </w:r>
    </w:p>
    <w:bookmarkEnd w:id="71"/>
    <w:bookmarkStart w:name="z86" w:id="72"/>
    <w:p>
      <w:pPr>
        <w:spacing w:after="0"/>
        <w:ind w:left="0"/>
        <w:jc w:val="both"/>
      </w:pPr>
      <w:r>
        <w:rPr>
          <w:rFonts w:ascii="Times New Roman"/>
          <w:b w:val="false"/>
          <w:i w:val="false"/>
          <w:color w:val="000000"/>
          <w:sz w:val="28"/>
        </w:rPr>
        <w:t>
      11. Басшы баланы мектепке дейінгі ұйымдардан мынадай:</w:t>
      </w:r>
    </w:p>
    <w:bookmarkEnd w:id="72"/>
    <w:bookmarkStart w:name="z87" w:id="73"/>
    <w:p>
      <w:pPr>
        <w:spacing w:after="0"/>
        <w:ind w:left="0"/>
        <w:jc w:val="both"/>
      </w:pPr>
      <w:r>
        <w:rPr>
          <w:rFonts w:ascii="Times New Roman"/>
          <w:b w:val="false"/>
          <w:i w:val="false"/>
          <w:color w:val="000000"/>
          <w:sz w:val="28"/>
        </w:rPr>
        <w:t>
      1) баланы ұстау үшін ай сайынғы төлемақы уақтылы төленбеген (төлемақыны белгіленген мерзімнен күнтізбелік 15 күннен астам кешіктіру);</w:t>
      </w:r>
    </w:p>
    <w:bookmarkEnd w:id="73"/>
    <w:bookmarkStart w:name="z88" w:id="74"/>
    <w:p>
      <w:pPr>
        <w:spacing w:after="0"/>
        <w:ind w:left="0"/>
        <w:jc w:val="both"/>
      </w:pPr>
      <w:r>
        <w:rPr>
          <w:rFonts w:ascii="Times New Roman"/>
          <w:b w:val="false"/>
          <w:i w:val="false"/>
          <w:color w:val="000000"/>
          <w:sz w:val="28"/>
        </w:rPr>
        <w:t>
      2) бала бір айдан астам дәлелсіз себеппен және әкімшілікке ескертпей келмеген;</w:t>
      </w:r>
    </w:p>
    <w:bookmarkEnd w:id="74"/>
    <w:bookmarkStart w:name="z89" w:id="75"/>
    <w:p>
      <w:pPr>
        <w:spacing w:after="0"/>
        <w:ind w:left="0"/>
        <w:jc w:val="both"/>
      </w:pPr>
      <w:r>
        <w:rPr>
          <w:rFonts w:ascii="Times New Roman"/>
          <w:b w:val="false"/>
          <w:i w:val="false"/>
          <w:color w:val="000000"/>
          <w:sz w:val="28"/>
        </w:rPr>
        <w:t>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шығарады.</w:t>
      </w:r>
    </w:p>
    <w:bookmarkEnd w:id="75"/>
    <w:bookmarkStart w:name="z90" w:id="76"/>
    <w:p>
      <w:pPr>
        <w:spacing w:after="0"/>
        <w:ind w:left="0"/>
        <w:jc w:val="both"/>
      </w:pPr>
      <w:r>
        <w:rPr>
          <w:rFonts w:ascii="Times New Roman"/>
          <w:b w:val="false"/>
          <w:i w:val="false"/>
          <w:color w:val="000000"/>
          <w:sz w:val="28"/>
        </w:rPr>
        <w:t>
      12. Ата-аналардан немесе заңды өкілдерден алынатын ай сайынғы төлемақы мөлшері:</w:t>
      </w:r>
    </w:p>
    <w:bookmarkEnd w:id="76"/>
    <w:bookmarkStart w:name="z91" w:id="77"/>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bookmarkEnd w:id="77"/>
    <w:bookmarkStart w:name="z92" w:id="78"/>
    <w:p>
      <w:pPr>
        <w:spacing w:after="0"/>
        <w:ind w:left="0"/>
        <w:jc w:val="both"/>
      </w:pPr>
      <w:r>
        <w:rPr>
          <w:rFonts w:ascii="Times New Roman"/>
          <w:b w:val="false"/>
          <w:i w:val="false"/>
          <w:color w:val="000000"/>
          <w:sz w:val="28"/>
        </w:rPr>
        <w:t>
      2) мүмкіндігі шектеулі балаларға арналған санаторийлік балабақшаларда, мектепке дейінгі ұйымдарда балаларды күтіп-бағу тегін негізде ұсынылады;</w:t>
      </w:r>
    </w:p>
    <w:bookmarkEnd w:id="78"/>
    <w:bookmarkStart w:name="z93" w:id="79"/>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79"/>
    <w:bookmarkStart w:name="z94" w:id="80"/>
    <w:p>
      <w:pPr>
        <w:spacing w:after="0"/>
        <w:ind w:left="0"/>
        <w:jc w:val="both"/>
      </w:pPr>
      <w:r>
        <w:rPr>
          <w:rFonts w:ascii="Times New Roman"/>
          <w:b w:val="false"/>
          <w:i w:val="false"/>
          <w:color w:val="000000"/>
          <w:sz w:val="28"/>
        </w:rPr>
        <w:t>
      13.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bookmarkEnd w:id="80"/>
    <w:bookmarkStart w:name="z95" w:id="81"/>
    <w:p>
      <w:pPr>
        <w:spacing w:after="0"/>
        <w:ind w:left="0"/>
        <w:jc w:val="left"/>
      </w:pPr>
      <w:r>
        <w:rPr>
          <w:rFonts w:ascii="Times New Roman"/>
          <w:b/>
          <w:i w:val="false"/>
          <w:color w:val="000000"/>
        </w:rPr>
        <w:t xml:space="preserve"> 2. Мектепке дейiнгі ұйым қызметінің тәртібi</w:t>
      </w:r>
    </w:p>
    <w:bookmarkEnd w:id="81"/>
    <w:bookmarkStart w:name="z96" w:id="82"/>
    <w:p>
      <w:pPr>
        <w:spacing w:after="0"/>
        <w:ind w:left="0"/>
        <w:jc w:val="both"/>
      </w:pPr>
      <w:r>
        <w:rPr>
          <w:rFonts w:ascii="Times New Roman"/>
          <w:b w:val="false"/>
          <w:i w:val="false"/>
          <w:color w:val="000000"/>
          <w:sz w:val="28"/>
        </w:rPr>
        <w:t>
      14. Мектепке дейінгі ұйымды құрылтайшы құрады және ол Қазақстан Республикасының заңнамасында белгіленген тәртіппен әділет органдарында тіркеледі. Тіркелгеннен кейін мектепке дейінгі білім беру ұйымы өз қызметінің басталғаны туралы орналасқан орны бойынша құзыретіне сәйкес білім беру саласындағы уәкілетті органды хабардар етеді.</w:t>
      </w:r>
    </w:p>
    <w:bookmarkEnd w:id="82"/>
    <w:bookmarkStart w:name="z97" w:id="83"/>
    <w:p>
      <w:pPr>
        <w:spacing w:after="0"/>
        <w:ind w:left="0"/>
        <w:jc w:val="both"/>
      </w:pPr>
      <w:r>
        <w:rPr>
          <w:rFonts w:ascii="Times New Roman"/>
          <w:b w:val="false"/>
          <w:i w:val="false"/>
          <w:color w:val="000000"/>
          <w:sz w:val="28"/>
        </w:rPr>
        <w:t>
      15. Мектепке дейінгі ұйым қызметін тоқтатқан кезде орналасқан жері бойынша құзыретіне сәйкес білім беру саласындағы уәкілетті органды қызметінің тоқтатылғаны туралы хабардар етеді.</w:t>
      </w:r>
    </w:p>
    <w:bookmarkEnd w:id="83"/>
    <w:bookmarkStart w:name="z98" w:id="84"/>
    <w:p>
      <w:pPr>
        <w:spacing w:after="0"/>
        <w:ind w:left="0"/>
        <w:jc w:val="both"/>
      </w:pPr>
      <w:r>
        <w:rPr>
          <w:rFonts w:ascii="Times New Roman"/>
          <w:b w:val="false"/>
          <w:i w:val="false"/>
          <w:color w:val="000000"/>
          <w:sz w:val="28"/>
        </w:rPr>
        <w:t>
      16. Қызметінің басталғаны немесе тоқтатылғаны туралы хабарлама жіберу рұқсаттар мен хабарламалардың мемлекеттік ақпараттық жүйесін және рұқсаттар мен хабарламалардың мемлекеттік электрондық тізілімін пайдалану арқылы электрондық нысанда жүзеге асырылады.</w:t>
      </w:r>
    </w:p>
    <w:bookmarkEnd w:id="84"/>
    <w:bookmarkStart w:name="z99" w:id="85"/>
    <w:p>
      <w:pPr>
        <w:spacing w:after="0"/>
        <w:ind w:left="0"/>
        <w:jc w:val="both"/>
      </w:pPr>
      <w:r>
        <w:rPr>
          <w:rFonts w:ascii="Times New Roman"/>
          <w:b w:val="false"/>
          <w:i w:val="false"/>
          <w:color w:val="000000"/>
          <w:sz w:val="28"/>
        </w:rPr>
        <w:t xml:space="preserve">
      17.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 </w:t>
      </w:r>
    </w:p>
    <w:bookmarkEnd w:id="85"/>
    <w:bookmarkStart w:name="z100" w:id="86"/>
    <w:p>
      <w:pPr>
        <w:spacing w:after="0"/>
        <w:ind w:left="0"/>
        <w:jc w:val="both"/>
      </w:pPr>
      <w:r>
        <w:rPr>
          <w:rFonts w:ascii="Times New Roman"/>
          <w:b w:val="false"/>
          <w:i w:val="false"/>
          <w:color w:val="000000"/>
          <w:sz w:val="28"/>
        </w:rPr>
        <w:t>
      18. Мектепке дейінгі ұйымдар:</w:t>
      </w:r>
    </w:p>
    <w:bookmarkEnd w:id="86"/>
    <w:bookmarkStart w:name="z101" w:id="87"/>
    <w:p>
      <w:pPr>
        <w:spacing w:after="0"/>
        <w:ind w:left="0"/>
        <w:jc w:val="both"/>
      </w:pPr>
      <w:r>
        <w:rPr>
          <w:rFonts w:ascii="Times New Roman"/>
          <w:b w:val="false"/>
          <w:i w:val="false"/>
          <w:color w:val="000000"/>
          <w:sz w:val="28"/>
        </w:rPr>
        <w:t>
      1) өз жарғысында белгіленген функциялардың орындалуын;</w:t>
      </w:r>
    </w:p>
    <w:bookmarkEnd w:id="87"/>
    <w:bookmarkStart w:name="z102" w:id="88"/>
    <w:p>
      <w:pPr>
        <w:spacing w:after="0"/>
        <w:ind w:left="0"/>
        <w:jc w:val="both"/>
      </w:pPr>
      <w:r>
        <w:rPr>
          <w:rFonts w:ascii="Times New Roman"/>
          <w:b w:val="false"/>
          <w:i w:val="false"/>
          <w:color w:val="000000"/>
          <w:sz w:val="28"/>
        </w:rPr>
        <w:t>
      2) балалардың өмірі мен денсаулығын қорғауды;</w:t>
      </w:r>
    </w:p>
    <w:bookmarkEnd w:id="88"/>
    <w:bookmarkStart w:name="z103" w:id="89"/>
    <w:p>
      <w:pPr>
        <w:spacing w:after="0"/>
        <w:ind w:left="0"/>
        <w:jc w:val="both"/>
      </w:pPr>
      <w:r>
        <w:rPr>
          <w:rFonts w:ascii="Times New Roman"/>
          <w:b w:val="false"/>
          <w:i w:val="false"/>
          <w:color w:val="000000"/>
          <w:sz w:val="28"/>
        </w:rPr>
        <w:t>
      3) мектепке дейінгі тәрбие мен оқытудың үлгілік оқу бағдарламаларының толық көлемде іске асырылуын;</w:t>
      </w:r>
    </w:p>
    <w:bookmarkEnd w:id="89"/>
    <w:bookmarkStart w:name="z104" w:id="90"/>
    <w:p>
      <w:pPr>
        <w:spacing w:after="0"/>
        <w:ind w:left="0"/>
        <w:jc w:val="both"/>
      </w:pPr>
      <w:r>
        <w:rPr>
          <w:rFonts w:ascii="Times New Roman"/>
          <w:b w:val="false"/>
          <w:i w:val="false"/>
          <w:color w:val="000000"/>
          <w:sz w:val="28"/>
        </w:rPr>
        <w:t>
      4) педагогикалық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етеді.</w:t>
      </w:r>
    </w:p>
    <w:bookmarkEnd w:id="90"/>
    <w:bookmarkStart w:name="z105" w:id="91"/>
    <w:p>
      <w:pPr>
        <w:spacing w:after="0"/>
        <w:ind w:left="0"/>
        <w:jc w:val="both"/>
      </w:pPr>
      <w:r>
        <w:rPr>
          <w:rFonts w:ascii="Times New Roman"/>
          <w:b w:val="false"/>
          <w:i w:val="false"/>
          <w:color w:val="000000"/>
          <w:sz w:val="28"/>
        </w:rPr>
        <w:t>
      19. Мемлекеттік мектепке дейінгі ұйымдардағы штат саны мемлекеттік білім беру ұйымдары қызметкерлерінің үлгі штаттарына сәйкес белгіленеді.</w:t>
      </w:r>
    </w:p>
    <w:bookmarkEnd w:id="91"/>
    <w:bookmarkStart w:name="z106" w:id="92"/>
    <w:p>
      <w:pPr>
        <w:spacing w:after="0"/>
        <w:ind w:left="0"/>
        <w:jc w:val="both"/>
      </w:pPr>
      <w:r>
        <w:rPr>
          <w:rFonts w:ascii="Times New Roman"/>
          <w:b w:val="false"/>
          <w:i w:val="false"/>
          <w:color w:val="000000"/>
          <w:sz w:val="28"/>
        </w:rPr>
        <w:t>
      20. Білімі және біліктілігінің тиісті деңгейі туралы мемлекеттік үлгідегі құжаттармен расталған, тиісті бейіні бойынша арнайы педагогикалық немесе кәсіптік білімі бар адамдар педагогтік қызметпен айналысуға жіберіледі.</w:t>
      </w:r>
    </w:p>
    <w:bookmarkEnd w:id="92"/>
    <w:bookmarkStart w:name="z107" w:id="93"/>
    <w:p>
      <w:pPr>
        <w:spacing w:after="0"/>
        <w:ind w:left="0"/>
        <w:jc w:val="both"/>
      </w:pPr>
      <w:r>
        <w:rPr>
          <w:rFonts w:ascii="Times New Roman"/>
          <w:b w:val="false"/>
          <w:i w:val="false"/>
          <w:color w:val="000000"/>
          <w:sz w:val="28"/>
        </w:rPr>
        <w:t>
      Мектепке дейінгі ұйымдардағы жұмысқа:</w:t>
      </w:r>
    </w:p>
    <w:bookmarkEnd w:id="93"/>
    <w:bookmarkStart w:name="z108" w:id="94"/>
    <w:p>
      <w:pPr>
        <w:spacing w:after="0"/>
        <w:ind w:left="0"/>
        <w:jc w:val="both"/>
      </w:pPr>
      <w:r>
        <w:rPr>
          <w:rFonts w:ascii="Times New Roman"/>
          <w:b w:val="false"/>
          <w:i w:val="false"/>
          <w:color w:val="000000"/>
          <w:sz w:val="28"/>
        </w:rPr>
        <w:t>
      1) медициналық қарсы көрсетілімі бар;</w:t>
      </w:r>
    </w:p>
    <w:bookmarkEnd w:id="94"/>
    <w:bookmarkStart w:name="z109" w:id="95"/>
    <w:p>
      <w:pPr>
        <w:spacing w:after="0"/>
        <w:ind w:left="0"/>
        <w:jc w:val="both"/>
      </w:pPr>
      <w:r>
        <w:rPr>
          <w:rFonts w:ascii="Times New Roman"/>
          <w:b w:val="false"/>
          <w:i w:val="false"/>
          <w:color w:val="000000"/>
          <w:sz w:val="28"/>
        </w:rPr>
        <w:t>
      2) психиатриялық және (немесе) наркологиялық диспансерде есепте тұрған адамдар;</w:t>
      </w:r>
    </w:p>
    <w:bookmarkEnd w:id="95"/>
    <w:bookmarkStart w:name="z110" w:id="96"/>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bookmarkEnd w:id="96"/>
    <w:bookmarkStart w:name="z111" w:id="97"/>
    <w:p>
      <w:pPr>
        <w:spacing w:after="0"/>
        <w:ind w:left="0"/>
        <w:jc w:val="both"/>
      </w:pPr>
      <w:r>
        <w:rPr>
          <w:rFonts w:ascii="Times New Roman"/>
          <w:b w:val="false"/>
          <w:i w:val="false"/>
          <w:color w:val="000000"/>
          <w:sz w:val="28"/>
        </w:rPr>
        <w:t xml:space="preserve">
      21. Мектепке дейінгі ұйымдар алғашқы медициналық-санитариялық көмек көрсетудің аумақтық медициналық ұйымдарымен бірлесіп балаларды ағымдық медициналық бақылауды, иммундауды және профилактикалық тексерулер ұйымдастыруды қамтамасыз етеді, оны мектепке дейінгі ұйымның штатына кіретін медициналық қызметкерлер жүзеге асырады. Мектепке дейінгі ұйымдардың педагогикалық қызметкерлері Қазақстан Республикасының заңнамасында белгіленген тәртіппен жыл сайын тегін медициналық тексеруден өтеді. </w:t>
      </w:r>
    </w:p>
    <w:bookmarkEnd w:id="97"/>
    <w:bookmarkStart w:name="z112" w:id="98"/>
    <w:p>
      <w:pPr>
        <w:spacing w:after="0"/>
        <w:ind w:left="0"/>
        <w:jc w:val="both"/>
      </w:pPr>
      <w:r>
        <w:rPr>
          <w:rFonts w:ascii="Times New Roman"/>
          <w:b w:val="false"/>
          <w:i w:val="false"/>
          <w:color w:val="000000"/>
          <w:sz w:val="28"/>
        </w:rPr>
        <w:t>
      22. Мектепке дейінгі ұйымдар балаларды теңгерімді тамақтандыруды қамтамасыз етеді. Балаларды тамақтандыру жас ерекшеліктерін, жұмыс режимін ескере отырып жүргізіледі, оның жиілігі Қазақстан Республикасының халықтың санитариялық-эпидемиологиялық саламаттылығы саласындағы нормативтік құқықтық актілеріне және жарғыға сәйкес айқындалады.</w:t>
      </w:r>
    </w:p>
    <w:bookmarkEnd w:id="98"/>
    <w:bookmarkStart w:name="z113" w:id="99"/>
    <w:p>
      <w:pPr>
        <w:spacing w:after="0"/>
        <w:ind w:left="0"/>
        <w:jc w:val="both"/>
      </w:pPr>
      <w:r>
        <w:rPr>
          <w:rFonts w:ascii="Times New Roman"/>
          <w:b w:val="false"/>
          <w:i w:val="false"/>
          <w:color w:val="000000"/>
          <w:sz w:val="28"/>
        </w:rPr>
        <w:t>
      Мектепке дейінгі ұйымдар тәрбиеленушілерінің тамақтану мәдениетін қалыптастыруды, оның ішінде пайдалы теңгерімді тамақтануды әрі табиғи және жаңа піскен өнімдерді тұтынуды насихаттау арқылы қамтамасыз етеді.</w:t>
      </w:r>
    </w:p>
    <w:bookmarkEnd w:id="99"/>
    <w:bookmarkStart w:name="z114" w:id="100"/>
    <w:p>
      <w:pPr>
        <w:spacing w:after="0"/>
        <w:ind w:left="0"/>
        <w:jc w:val="both"/>
      </w:pPr>
      <w:r>
        <w:rPr>
          <w:rFonts w:ascii="Times New Roman"/>
          <w:b w:val="false"/>
          <w:i w:val="false"/>
          <w:color w:val="000000"/>
          <w:sz w:val="28"/>
        </w:rPr>
        <w:t>
      23. Мектепке дейінгі ұйымдар мектепке дейінгі ұйым басшысы белгілеген тәртіппен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bookmarkEnd w:id="100"/>
    <w:bookmarkStart w:name="z115" w:id="101"/>
    <w:p>
      <w:pPr>
        <w:spacing w:after="0"/>
        <w:ind w:left="0"/>
        <w:jc w:val="both"/>
      </w:pPr>
      <w:r>
        <w:rPr>
          <w:rFonts w:ascii="Times New Roman"/>
          <w:b w:val="false"/>
          <w:i w:val="false"/>
          <w:color w:val="000000"/>
          <w:sz w:val="28"/>
        </w:rPr>
        <w:t xml:space="preserve">
      24.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 </w:t>
      </w:r>
    </w:p>
    <w:bookmarkEnd w:id="101"/>
    <w:bookmarkStart w:name="z116" w:id="102"/>
    <w:p>
      <w:pPr>
        <w:spacing w:after="0"/>
        <w:ind w:left="0"/>
        <w:jc w:val="both"/>
      </w:pPr>
      <w:r>
        <w:rPr>
          <w:rFonts w:ascii="Times New Roman"/>
          <w:b w:val="false"/>
          <w:i w:val="false"/>
          <w:color w:val="000000"/>
          <w:sz w:val="28"/>
        </w:rPr>
        <w:t xml:space="preserve">
      25. Мектепке дейiнгi ұйымдарды басқару дара басшылық және алқалық басқару қағидаттарында құрылады. Алқалық басқару нысандары педагогикалық, қамқоршылық кеңестер болып табылады. </w:t>
      </w:r>
    </w:p>
    <w:bookmarkEnd w:id="102"/>
    <w:bookmarkStart w:name="z117" w:id="103"/>
    <w:p>
      <w:pPr>
        <w:spacing w:after="0"/>
        <w:ind w:left="0"/>
        <w:jc w:val="both"/>
      </w:pPr>
      <w:r>
        <w:rPr>
          <w:rFonts w:ascii="Times New Roman"/>
          <w:b w:val="false"/>
          <w:i w:val="false"/>
          <w:color w:val="000000"/>
          <w:sz w:val="28"/>
        </w:rPr>
        <w:t>
      26. Мектепке дейінгi ұйымды тiкелей басқаруды басшы жүзеге асырады. Мектепке дейінгі ұйым басшысы:</w:t>
      </w:r>
    </w:p>
    <w:bookmarkEnd w:id="103"/>
    <w:bookmarkStart w:name="z118" w:id="104"/>
    <w:p>
      <w:pPr>
        <w:spacing w:after="0"/>
        <w:ind w:left="0"/>
        <w:jc w:val="both"/>
      </w:pPr>
      <w:r>
        <w:rPr>
          <w:rFonts w:ascii="Times New Roman"/>
          <w:b w:val="false"/>
          <w:i w:val="false"/>
          <w:color w:val="000000"/>
          <w:sz w:val="28"/>
        </w:rPr>
        <w:t>
      1) мектепке дейінгі ұйымның атынан әрекет етеді, барлық мемлекеттік және жекеменшік ұйымдарда оның атынан өкілдік етеді;</w:t>
      </w:r>
    </w:p>
    <w:bookmarkEnd w:id="104"/>
    <w:bookmarkStart w:name="z119" w:id="105"/>
    <w:p>
      <w:pPr>
        <w:spacing w:after="0"/>
        <w:ind w:left="0"/>
        <w:jc w:val="both"/>
      </w:pPr>
      <w:r>
        <w:rPr>
          <w:rFonts w:ascii="Times New Roman"/>
          <w:b w:val="false"/>
          <w:i w:val="false"/>
          <w:color w:val="000000"/>
          <w:sz w:val="28"/>
        </w:rPr>
        <w:t>
      2) қаражатқа иелік етуші болып табылады, шарттар жасасады, сенімхаттар береді, банктерде есептік және басқа да шоттар ашады;</w:t>
      </w:r>
    </w:p>
    <w:bookmarkEnd w:id="105"/>
    <w:bookmarkStart w:name="z120" w:id="106"/>
    <w:p>
      <w:pPr>
        <w:spacing w:after="0"/>
        <w:ind w:left="0"/>
        <w:jc w:val="both"/>
      </w:pPr>
      <w:r>
        <w:rPr>
          <w:rFonts w:ascii="Times New Roman"/>
          <w:b w:val="false"/>
          <w:i w:val="false"/>
          <w:color w:val="000000"/>
          <w:sz w:val="28"/>
        </w:rPr>
        <w:t>
      3) өз құзыреті шегінде мектепке дейінгі ұйымдар қызметкерлері орындауға міндетті бұйрықтар мен өкімдер шығарады, жаза қолданады;</w:t>
      </w:r>
    </w:p>
    <w:bookmarkEnd w:id="106"/>
    <w:bookmarkStart w:name="z121" w:id="107"/>
    <w:p>
      <w:pPr>
        <w:spacing w:after="0"/>
        <w:ind w:left="0"/>
        <w:jc w:val="both"/>
      </w:pPr>
      <w:r>
        <w:rPr>
          <w:rFonts w:ascii="Times New Roman"/>
          <w:b w:val="false"/>
          <w:i w:val="false"/>
          <w:color w:val="000000"/>
          <w:sz w:val="28"/>
        </w:rPr>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bookmarkEnd w:id="107"/>
    <w:bookmarkStart w:name="z122" w:id="108"/>
    <w:p>
      <w:pPr>
        <w:spacing w:after="0"/>
        <w:ind w:left="0"/>
        <w:jc w:val="both"/>
      </w:pPr>
      <w:r>
        <w:rPr>
          <w:rFonts w:ascii="Times New Roman"/>
          <w:b w:val="false"/>
          <w:i w:val="false"/>
          <w:color w:val="000000"/>
          <w:sz w:val="28"/>
        </w:rPr>
        <w:t>
      5) мектепке дейінгі тәрбие мен оқытудың мемлекеттiк жалпыға мiндеттi стандартының талаптарына, Қазақстан Республикасының халықтың санитариялық-эпидемиологиялық саламаттылығы саласындағы нормативтік құқықтық актілеріне сәйкес мектепке дейінгі ұйымдағы оқыту-тәрбиелеу процесін жүзеге асыру үшін жағдайлар жасайды;</w:t>
      </w:r>
    </w:p>
    <w:bookmarkEnd w:id="108"/>
    <w:bookmarkStart w:name="z123" w:id="109"/>
    <w:p>
      <w:pPr>
        <w:spacing w:after="0"/>
        <w:ind w:left="0"/>
        <w:jc w:val="both"/>
      </w:pPr>
      <w:r>
        <w:rPr>
          <w:rFonts w:ascii="Times New Roman"/>
          <w:b w:val="false"/>
          <w:i w:val="false"/>
          <w:color w:val="000000"/>
          <w:sz w:val="28"/>
        </w:rPr>
        <w:t xml:space="preserve">
      6) балалардың мүдделерін, отбасы қажеттіліктерін қанағаттандыруға бағытталған қосымша көрсетілетін қызметтерді ұйымдастырады; </w:t>
      </w:r>
    </w:p>
    <w:bookmarkEnd w:id="109"/>
    <w:bookmarkStart w:name="z124" w:id="110"/>
    <w:p>
      <w:pPr>
        <w:spacing w:after="0"/>
        <w:ind w:left="0"/>
        <w:jc w:val="both"/>
      </w:pPr>
      <w:r>
        <w:rPr>
          <w:rFonts w:ascii="Times New Roman"/>
          <w:b w:val="false"/>
          <w:i w:val="false"/>
          <w:color w:val="000000"/>
          <w:sz w:val="28"/>
        </w:rPr>
        <w:t>
      7) баланы мектепке дейінгі ұйымға қабылдаған кезде ата-анасын немесе заңды өкілдерін жарғымен, қабылдау тәртібі мен оқыту-тәрбиелеу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жасасады;</w:t>
      </w:r>
    </w:p>
    <w:bookmarkEnd w:id="110"/>
    <w:bookmarkStart w:name="z125" w:id="111"/>
    <w:p>
      <w:pPr>
        <w:spacing w:after="0"/>
        <w:ind w:left="0"/>
        <w:jc w:val="both"/>
      </w:pPr>
      <w:r>
        <w:rPr>
          <w:rFonts w:ascii="Times New Roman"/>
          <w:b w:val="false"/>
          <w:i w:val="false"/>
          <w:color w:val="000000"/>
          <w:sz w:val="28"/>
        </w:rPr>
        <w:t>
      8) мектепке дейінгі ұйымға бекітілген мүліктің сақталуын және тиімді пайдаланылуын қамтамасыз етеді.</w:t>
      </w:r>
    </w:p>
    <w:bookmarkEnd w:id="111"/>
    <w:bookmarkStart w:name="z126" w:id="112"/>
    <w:p>
      <w:pPr>
        <w:spacing w:after="0"/>
        <w:ind w:left="0"/>
        <w:jc w:val="both"/>
      </w:pPr>
      <w:r>
        <w:rPr>
          <w:rFonts w:ascii="Times New Roman"/>
          <w:b w:val="false"/>
          <w:i w:val="false"/>
          <w:color w:val="000000"/>
          <w:sz w:val="28"/>
        </w:rPr>
        <w:t>
      27. Мектепке дейінгі ұйымның басшысы Қазақстан Республикасының заңдарына сәйкес:</w:t>
      </w:r>
    </w:p>
    <w:bookmarkEnd w:id="112"/>
    <w:bookmarkStart w:name="z127" w:id="113"/>
    <w:p>
      <w:pPr>
        <w:spacing w:after="0"/>
        <w:ind w:left="0"/>
        <w:jc w:val="both"/>
      </w:pPr>
      <w:r>
        <w:rPr>
          <w:rFonts w:ascii="Times New Roman"/>
          <w:b w:val="false"/>
          <w:i w:val="false"/>
          <w:color w:val="000000"/>
          <w:sz w:val="28"/>
        </w:rPr>
        <w:t>
      1) тәрбиеленушілердің, қызметкерлердің құқықтары мен бостандықтарын бұзғаны;</w:t>
      </w:r>
    </w:p>
    <w:bookmarkEnd w:id="113"/>
    <w:bookmarkStart w:name="z128" w:id="114"/>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114"/>
    <w:bookmarkStart w:name="z129" w:id="115"/>
    <w:p>
      <w:pPr>
        <w:spacing w:after="0"/>
        <w:ind w:left="0"/>
        <w:jc w:val="both"/>
      </w:pPr>
      <w:r>
        <w:rPr>
          <w:rFonts w:ascii="Times New Roman"/>
          <w:b w:val="false"/>
          <w:i w:val="false"/>
          <w:color w:val="000000"/>
          <w:sz w:val="28"/>
        </w:rPr>
        <w:t>
      3) мектепке дейінгі тәрбие мен оқытудың мемлекеттік жалпыға міндетті стандартының талаптарын бұзғаны;</w:t>
      </w:r>
    </w:p>
    <w:bookmarkEnd w:id="115"/>
    <w:bookmarkStart w:name="z130" w:id="116"/>
    <w:p>
      <w:pPr>
        <w:spacing w:after="0"/>
        <w:ind w:left="0"/>
        <w:jc w:val="both"/>
      </w:pPr>
      <w:r>
        <w:rPr>
          <w:rFonts w:ascii="Times New Roman"/>
          <w:b w:val="false"/>
          <w:i w:val="false"/>
          <w:color w:val="000000"/>
          <w:sz w:val="28"/>
        </w:rPr>
        <w:t>
      4) тәрбиеленушілер мен қызметкерлердің оқу-тәрбие процесі кезіндегі өмірі мен денсаулығы;</w:t>
      </w:r>
    </w:p>
    <w:bookmarkEnd w:id="116"/>
    <w:bookmarkStart w:name="z131" w:id="117"/>
    <w:p>
      <w:pPr>
        <w:spacing w:after="0"/>
        <w:ind w:left="0"/>
        <w:jc w:val="both"/>
      </w:pPr>
      <w:r>
        <w:rPr>
          <w:rFonts w:ascii="Times New Roman"/>
          <w:b w:val="false"/>
          <w:i w:val="false"/>
          <w:color w:val="000000"/>
          <w:sz w:val="28"/>
        </w:rPr>
        <w:t>
      5) қаржы-шаруашылық қызметінің жай-күйі, оның ішінде материалдық және ақшалай қаражатты нысаналы пайдаланбағаны үшін;</w:t>
      </w:r>
    </w:p>
    <w:bookmarkEnd w:id="117"/>
    <w:bookmarkStart w:name="z132" w:id="118"/>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талаптардың өзге де бұзылғаны үшін жауапты болады.</w:t>
      </w:r>
    </w:p>
    <w:bookmarkEnd w:id="118"/>
    <w:bookmarkStart w:name="z133" w:id="119"/>
    <w:p>
      <w:pPr>
        <w:spacing w:after="0"/>
        <w:ind w:left="0"/>
        <w:jc w:val="both"/>
      </w:pPr>
      <w:r>
        <w:rPr>
          <w:rFonts w:ascii="Times New Roman"/>
          <w:b w:val="false"/>
          <w:i w:val="false"/>
          <w:color w:val="000000"/>
          <w:sz w:val="28"/>
        </w:rPr>
        <w:t xml:space="preserve">
      28. Мектепке дейінгі ұйымдар қызметкерлерінің құқықтары мен міндеттері мектепке дейінгі ұйым дербес әзірлейтін ішкі тәртіп қағидаларында және қызметкерлердің лауазымдық нұсқаулықтарында нақтыланады. Бұл ретте көрсетілген актілерде тіркелетін құқықтар мен міндеттер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"Білім туралы" </w:t>
      </w:r>
      <w:r>
        <w:rPr>
          <w:rFonts w:ascii="Times New Roman"/>
          <w:b w:val="false"/>
          <w:i w:val="false"/>
          <w:color w:val="000000"/>
          <w:sz w:val="28"/>
        </w:rPr>
        <w:t>Заңға</w:t>
      </w:r>
      <w:r>
        <w:rPr>
          <w:rFonts w:ascii="Times New Roman"/>
          <w:b w:val="false"/>
          <w:i w:val="false"/>
          <w:color w:val="000000"/>
          <w:sz w:val="28"/>
        </w:rPr>
        <w:t xml:space="preserve">, өзге де заңнамалық актілер мен мектепке дейінгі ұйым жарғысына қайшы келмеуі тиіс. </w:t>
      </w:r>
    </w:p>
    <w:bookmarkEnd w:id="119"/>
    <w:bookmarkStart w:name="z134" w:id="120"/>
    <w:p>
      <w:pPr>
        <w:spacing w:after="0"/>
        <w:ind w:left="0"/>
        <w:jc w:val="both"/>
      </w:pPr>
      <w:r>
        <w:rPr>
          <w:rFonts w:ascii="Times New Roman"/>
          <w:b w:val="false"/>
          <w:i w:val="false"/>
          <w:color w:val="000000"/>
          <w:sz w:val="28"/>
        </w:rPr>
        <w:t xml:space="preserve">
      29.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 </w:t>
      </w:r>
    </w:p>
    <w:bookmarkEnd w:id="120"/>
    <w:bookmarkStart w:name="z135" w:id="121"/>
    <w:p>
      <w:pPr>
        <w:spacing w:after="0"/>
        <w:ind w:left="0"/>
        <w:jc w:val="both"/>
      </w:pPr>
      <w:r>
        <w:rPr>
          <w:rFonts w:ascii="Times New Roman"/>
          <w:b w:val="false"/>
          <w:i w:val="false"/>
          <w:color w:val="000000"/>
          <w:sz w:val="28"/>
        </w:rPr>
        <w:t>
      Шартта баланың мектепке дейінгі ұйымға бару режимі, тамақтану жиілігі, қосымша білім беру, сауықтыру қызметтерін көрсету деңгейі және ұсыну мерзімі, мектепке дейінгі ұйымда баланы күтіп-бағу ақысының мөлшері, қосымша ақылы қызметтер және өзге де жағдайлар айқындалады.</w:t>
      </w:r>
    </w:p>
    <w:bookmarkEnd w:id="121"/>
    <w:bookmarkStart w:name="z136" w:id="122"/>
    <w:p>
      <w:pPr>
        <w:spacing w:after="0"/>
        <w:ind w:left="0"/>
        <w:jc w:val="left"/>
      </w:pPr>
      <w:r>
        <w:rPr>
          <w:rFonts w:ascii="Times New Roman"/>
          <w:b/>
          <w:i w:val="false"/>
          <w:color w:val="000000"/>
        </w:rPr>
        <w:t xml:space="preserve"> 3. Мектепке дейінгі ұйымдағы оқыту-тәрбиелеу процесі</w:t>
      </w:r>
    </w:p>
    <w:bookmarkEnd w:id="122"/>
    <w:bookmarkStart w:name="z137" w:id="123"/>
    <w:p>
      <w:pPr>
        <w:spacing w:after="0"/>
        <w:ind w:left="0"/>
        <w:jc w:val="both"/>
      </w:pPr>
      <w:r>
        <w:rPr>
          <w:rFonts w:ascii="Times New Roman"/>
          <w:b w:val="false"/>
          <w:i w:val="false"/>
          <w:color w:val="000000"/>
          <w:sz w:val="28"/>
        </w:rPr>
        <w:t xml:space="preserve">
      30. Оқыту-тәрбиелеу процесінің негізгі қатысушылары балалар, ата-аналар немесе заңды өкілдер, педагог қызметкерлер болып табылады. </w:t>
      </w:r>
    </w:p>
    <w:bookmarkEnd w:id="123"/>
    <w:bookmarkStart w:name="z138" w:id="124"/>
    <w:p>
      <w:pPr>
        <w:spacing w:after="0"/>
        <w:ind w:left="0"/>
        <w:jc w:val="both"/>
      </w:pPr>
      <w:r>
        <w:rPr>
          <w:rFonts w:ascii="Times New Roman"/>
          <w:b w:val="false"/>
          <w:i w:val="false"/>
          <w:color w:val="000000"/>
          <w:sz w:val="28"/>
        </w:rPr>
        <w:t xml:space="preserve">
      Мектепке дейінгі ұйымдағы оқыту-тәрбиелеу процесі мектепке дейінгі тәрбие мен оқытудың мемлекеттік жалпыға міндетті стандарты негізінде әзірленген бағдарламаларға және оқу жоспарларына сәйкес жүзеге асырылады, сондай-ақ мектепке дейінгі ұйымның жарғысымен айқындалады. </w:t>
      </w:r>
    </w:p>
    <w:bookmarkEnd w:id="124"/>
    <w:bookmarkStart w:name="z139" w:id="125"/>
    <w:p>
      <w:pPr>
        <w:spacing w:after="0"/>
        <w:ind w:left="0"/>
        <w:jc w:val="both"/>
      </w:pPr>
      <w:r>
        <w:rPr>
          <w:rFonts w:ascii="Times New Roman"/>
          <w:b w:val="false"/>
          <w:i w:val="false"/>
          <w:color w:val="000000"/>
          <w:sz w:val="28"/>
        </w:rPr>
        <w:t xml:space="preserve">
      Мектепке дейінгі ұйымдардың педагогтері тиімді оқыту-тәрбиелеу процесін қамтамасыз ету мақсатында баламалы авторлық бағдарламаларды дербес таңдайды және қолданады, мектепке дейінгі тәрбие мен оқытудың мемлекеттік жалпыға міндетті стандартын сақтау шартымен тәрбиелеудің, оқытудың және сауықтырудың жаңа технологияларын енгізеді. </w:t>
      </w:r>
    </w:p>
    <w:bookmarkEnd w:id="125"/>
    <w:bookmarkStart w:name="z140" w:id="126"/>
    <w:p>
      <w:pPr>
        <w:spacing w:after="0"/>
        <w:ind w:left="0"/>
        <w:jc w:val="both"/>
      </w:pPr>
      <w:r>
        <w:rPr>
          <w:rFonts w:ascii="Times New Roman"/>
          <w:b w:val="false"/>
          <w:i w:val="false"/>
          <w:color w:val="000000"/>
          <w:sz w:val="28"/>
        </w:rPr>
        <w:t>
      31. Мектепке дейінгі ұйым тәрбиеленушісінің, ата-аналары мен қызметкерлерінің қарым-қатынасы оқыту-тәрбиелеу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143" w:id="127"/>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127"/>
    <w:bookmarkStart w:name="z144" w:id="128"/>
    <w:p>
      <w:pPr>
        <w:spacing w:after="0"/>
        <w:ind w:left="0"/>
        <w:jc w:val="left"/>
      </w:pPr>
      <w:r>
        <w:rPr>
          <w:rFonts w:ascii="Times New Roman"/>
          <w:b/>
          <w:i w:val="false"/>
          <w:color w:val="000000"/>
        </w:rPr>
        <w:t xml:space="preserve"> 1. Жалпы ережелер</w:t>
      </w:r>
    </w:p>
    <w:bookmarkEnd w:id="128"/>
    <w:bookmarkStart w:name="z145" w:id="129"/>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"Назарбаев зияткерлік мектептері" дербес білім беру ұйымдарын қоспағанда, олардың меншік нысаны мен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129"/>
    <w:bookmarkStart w:name="z146" w:id="130"/>
    <w:p>
      <w:pPr>
        <w:spacing w:after="0"/>
        <w:ind w:left="0"/>
        <w:jc w:val="both"/>
      </w:pPr>
      <w:r>
        <w:rPr>
          <w:rFonts w:ascii="Times New Roman"/>
          <w:b w:val="false"/>
          <w:i w:val="false"/>
          <w:color w:val="000000"/>
          <w:sz w:val="28"/>
        </w:rPr>
        <w:t>
      2. Білім беру ұйымдарының негізгі міндеттері:</w:t>
      </w:r>
    </w:p>
    <w:bookmarkEnd w:id="130"/>
    <w:bookmarkStart w:name="z147" w:id="131"/>
    <w:p>
      <w:pPr>
        <w:spacing w:after="0"/>
        <w:ind w:left="0"/>
        <w:jc w:val="both"/>
      </w:pPr>
      <w:r>
        <w:rPr>
          <w:rFonts w:ascii="Times New Roman"/>
          <w:b w:val="false"/>
          <w:i w:val="false"/>
          <w:color w:val="000000"/>
          <w:sz w:val="28"/>
        </w:rPr>
        <w:t>
      1) білікті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bookmarkEnd w:id="131"/>
    <w:bookmarkStart w:name="z148" w:id="132"/>
    <w:p>
      <w:pPr>
        <w:spacing w:after="0"/>
        <w:ind w:left="0"/>
        <w:jc w:val="both"/>
      </w:pPr>
      <w:r>
        <w:rPr>
          <w:rFonts w:ascii="Times New Roman"/>
          <w:b w:val="false"/>
          <w:i w:val="false"/>
          <w:color w:val="000000"/>
          <w:sz w:val="28"/>
        </w:rPr>
        <w:t>
      2) білім алушылардың тиісті мемлекеттік жалпыға міндетті білім беру стандартында көзделген базистік ғылыми негіздерді алуын қамтамасыз ету;</w:t>
      </w:r>
    </w:p>
    <w:bookmarkEnd w:id="132"/>
    <w:bookmarkStart w:name="z149" w:id="133"/>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bookmarkEnd w:id="133"/>
    <w:bookmarkStart w:name="z150" w:id="134"/>
    <w:p>
      <w:pPr>
        <w:spacing w:after="0"/>
        <w:ind w:left="0"/>
        <w:jc w:val="both"/>
      </w:pPr>
      <w:r>
        <w:rPr>
          <w:rFonts w:ascii="Times New Roman"/>
          <w:b w:val="false"/>
          <w:i w:val="false"/>
          <w:color w:val="000000"/>
          <w:sz w:val="28"/>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және қоғамға қайшы келетін кез келген көріністерге төзбеушілікке тәрбиелеу;</w:t>
      </w:r>
    </w:p>
    <w:bookmarkEnd w:id="134"/>
    <w:bookmarkStart w:name="z151" w:id="135"/>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135"/>
    <w:bookmarkStart w:name="z152" w:id="136"/>
    <w:p>
      <w:pPr>
        <w:spacing w:after="0"/>
        <w:ind w:left="0"/>
        <w:jc w:val="both"/>
      </w:pPr>
      <w:r>
        <w:rPr>
          <w:rFonts w:ascii="Times New Roman"/>
          <w:b w:val="false"/>
          <w:i w:val="false"/>
          <w:color w:val="000000"/>
          <w:sz w:val="28"/>
        </w:rP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bookmarkEnd w:id="136"/>
    <w:bookmarkStart w:name="z153" w:id="137"/>
    <w:p>
      <w:pPr>
        <w:spacing w:after="0"/>
        <w:ind w:left="0"/>
        <w:jc w:val="both"/>
      </w:pPr>
      <w:r>
        <w:rPr>
          <w:rFonts w:ascii="Times New Roman"/>
          <w:b w:val="false"/>
          <w:i w:val="false"/>
          <w:color w:val="000000"/>
          <w:sz w:val="28"/>
        </w:rPr>
        <w:t>
      3.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137"/>
    <w:bookmarkStart w:name="z154" w:id="138"/>
    <w:p>
      <w:pPr>
        <w:spacing w:after="0"/>
        <w:ind w:left="0"/>
        <w:jc w:val="both"/>
      </w:pPr>
      <w:r>
        <w:rPr>
          <w:rFonts w:ascii="Times New Roman"/>
          <w:b w:val="false"/>
          <w:i w:val="false"/>
          <w:color w:val="000000"/>
          <w:sz w:val="28"/>
        </w:rPr>
        <w:t>
      4.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38"/>
    <w:bookmarkStart w:name="z155" w:id="139"/>
    <w:p>
      <w:pPr>
        <w:spacing w:after="0"/>
        <w:ind w:left="0"/>
        <w:jc w:val="both"/>
      </w:pPr>
      <w:r>
        <w:rPr>
          <w:rFonts w:ascii="Times New Roman"/>
          <w:b w:val="false"/>
          <w:i w:val="false"/>
          <w:color w:val="000000"/>
          <w:sz w:val="28"/>
        </w:rPr>
        <w:t>
      5. Жеке тұлғаның қажеттіліктері мен мүмкіндіктерін ескере отырып, білім беретін оқу бағдарламаларының мазмұнына, білім берудің әрбір деңгейін алуға қол жеткізу жағдайларының жасалуына қарай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bookmarkEnd w:id="139"/>
    <w:bookmarkStart w:name="z156" w:id="140"/>
    <w:p>
      <w:pPr>
        <w:spacing w:after="0"/>
        <w:ind w:left="0"/>
        <w:jc w:val="both"/>
      </w:pPr>
      <w:r>
        <w:rPr>
          <w:rFonts w:ascii="Times New Roman"/>
          <w:b w:val="false"/>
          <w:i w:val="false"/>
          <w:color w:val="000000"/>
          <w:sz w:val="28"/>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жасауды қамтамасыз етеді.</w:t>
      </w:r>
    </w:p>
    <w:bookmarkEnd w:id="140"/>
    <w:bookmarkStart w:name="z157" w:id="141"/>
    <w:p>
      <w:pPr>
        <w:spacing w:after="0"/>
        <w:ind w:left="0"/>
        <w:jc w:val="both"/>
      </w:pPr>
      <w:r>
        <w:rPr>
          <w:rFonts w:ascii="Times New Roman"/>
          <w:b w:val="false"/>
          <w:i w:val="false"/>
          <w:color w:val="000000"/>
          <w:sz w:val="28"/>
        </w:rPr>
        <w:t>
      7. Денсаулық жағдайы бойынша ұзақ уақыт білім беру ұйымдарына бара алмайтын азаматтар үшін үйде немесе стационарлық көмек көрсететін, сондай-ақ қалпына келтіріп емдеу және медициналық оңалту ұйымдарында тегін жеке оқыту ұйымдастырылады.</w:t>
      </w:r>
    </w:p>
    <w:bookmarkEnd w:id="141"/>
    <w:bookmarkStart w:name="z158" w:id="142"/>
    <w:p>
      <w:pPr>
        <w:spacing w:after="0"/>
        <w:ind w:left="0"/>
        <w:jc w:val="both"/>
      </w:pPr>
      <w:r>
        <w:rPr>
          <w:rFonts w:ascii="Times New Roman"/>
          <w:b w:val="false"/>
          <w:i w:val="false"/>
          <w:color w:val="000000"/>
          <w:sz w:val="28"/>
        </w:rPr>
        <w:t>
      8. Ақылы білім беру қызметтерін іске асыратын мемлекеттiк емес білім беру ұйымдарында білім алушының, оның ата-анасының немесе өзге де заңды өкілдерінің өзара қарым-қатынастары оқу мерзімін, оқу үшін төлем мөлшерін, өзге де жағдайларды айқындайтын шартпен реттеледі</w:t>
      </w:r>
    </w:p>
    <w:bookmarkEnd w:id="142"/>
    <w:bookmarkStart w:name="z159" w:id="143"/>
    <w:p>
      <w:pPr>
        <w:spacing w:after="0"/>
        <w:ind w:left="0"/>
        <w:jc w:val="both"/>
      </w:pPr>
      <w:r>
        <w:rPr>
          <w:rFonts w:ascii="Times New Roman"/>
          <w:b w:val="false"/>
          <w:i w:val="false"/>
          <w:color w:val="000000"/>
          <w:sz w:val="28"/>
        </w:rPr>
        <w:t>
      9. Он алты жасқа дейінгі балаларды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143"/>
    <w:bookmarkStart w:name="z160" w:id="144"/>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ұйымдарының келісімімен қабылданады.</w:t>
      </w:r>
    </w:p>
    <w:bookmarkEnd w:id="144"/>
    <w:bookmarkStart w:name="z161" w:id="145"/>
    <w:p>
      <w:pPr>
        <w:spacing w:after="0"/>
        <w:ind w:left="0"/>
        <w:jc w:val="both"/>
      </w:pPr>
      <w:r>
        <w:rPr>
          <w:rFonts w:ascii="Times New Roman"/>
          <w:b w:val="false"/>
          <w:i w:val="false"/>
          <w:color w:val="000000"/>
          <w:sz w:val="28"/>
        </w:rPr>
        <w:t>
      Мемлекеттік білім беру ұйымдарынан шығарылған балалардың жалпы орта білім алуы түзеу мекемелері жанындағы жалпы білім беретін мектепте, кешкі және жекеменшік мектепте немесе экстернат нысанында жалғасады.</w:t>
      </w:r>
    </w:p>
    <w:bookmarkEnd w:id="145"/>
    <w:bookmarkStart w:name="z162" w:id="146"/>
    <w:p>
      <w:pPr>
        <w:spacing w:after="0"/>
        <w:ind w:left="0"/>
        <w:jc w:val="both"/>
      </w:pPr>
      <w:r>
        <w:rPr>
          <w:rFonts w:ascii="Times New Roman"/>
          <w:b w:val="false"/>
          <w:i w:val="false"/>
          <w:color w:val="000000"/>
          <w:sz w:val="28"/>
        </w:rPr>
        <w:t>
      10. Қызметкер мен білім беру ұйымының еңбек қатынастары Қазақстан Республикасының еңбек заңнамасымен реттеледі.</w:t>
      </w:r>
    </w:p>
    <w:bookmarkEnd w:id="146"/>
    <w:bookmarkStart w:name="z163" w:id="147"/>
    <w:p>
      <w:pPr>
        <w:spacing w:after="0"/>
        <w:ind w:left="0"/>
        <w:jc w:val="left"/>
      </w:pPr>
      <w:r>
        <w:rPr>
          <w:rFonts w:ascii="Times New Roman"/>
          <w:b/>
          <w:i w:val="false"/>
          <w:color w:val="000000"/>
        </w:rPr>
        <w:t xml:space="preserve"> 2. Білім беру ұйымдары қызметінің тәртібі</w:t>
      </w:r>
    </w:p>
    <w:bookmarkEnd w:id="147"/>
    <w:bookmarkStart w:name="z164" w:id="148"/>
    <w:p>
      <w:pPr>
        <w:spacing w:after="0"/>
        <w:ind w:left="0"/>
        <w:jc w:val="both"/>
      </w:pPr>
      <w:r>
        <w:rPr>
          <w:rFonts w:ascii="Times New Roman"/>
          <w:b w:val="false"/>
          <w:i w:val="false"/>
          <w:color w:val="000000"/>
          <w:sz w:val="28"/>
        </w:rPr>
        <w:t>
      11. Оқушылар, педагог қызметкерлер, оқушылардың ата-аналары немесе олардың өзге де заңды өкілдері білім беру процесінің субъектілері болып табылады.</w:t>
      </w:r>
    </w:p>
    <w:bookmarkEnd w:id="148"/>
    <w:bookmarkStart w:name="z165" w:id="149"/>
    <w:p>
      <w:pPr>
        <w:spacing w:after="0"/>
        <w:ind w:left="0"/>
        <w:jc w:val="both"/>
      </w:pPr>
      <w:r>
        <w:rPr>
          <w:rFonts w:ascii="Times New Roman"/>
          <w:b w:val="false"/>
          <w:i w:val="false"/>
          <w:color w:val="000000"/>
          <w:sz w:val="28"/>
        </w:rPr>
        <w:t>
      12. Қорытынды аттестаттаудан өткен білім алушыларға білім туралы мемлекеттік үлгідегі құжаттарды негізгі орта, жалпы орта білімнің жалпы білім беретін оқу бағдарламалары бойынша білім беру қызметімен айналысуға лицензиясы бар және мемлекеттік аттестатаудан өткен білім беру ұйымдары береді.</w:t>
      </w:r>
    </w:p>
    <w:bookmarkEnd w:id="149"/>
    <w:bookmarkStart w:name="z166" w:id="150"/>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End w:id="150"/>
    <w:bookmarkStart w:name="z167" w:id="151"/>
    <w:p>
      <w:pPr>
        <w:spacing w:after="0"/>
        <w:ind w:left="0"/>
        <w:jc w:val="both"/>
      </w:pPr>
      <w:r>
        <w:rPr>
          <w:rFonts w:ascii="Times New Roman"/>
          <w:b w:val="false"/>
          <w:i w:val="false"/>
          <w:color w:val="000000"/>
          <w:sz w:val="28"/>
        </w:rPr>
        <w:t>
      13. Педагогтік қызметпен айналысуға тиісті бейіні бойынша арнайы педагогикалық немесе кәсіптік білімі бар адамдар жіберіледі</w:t>
      </w:r>
    </w:p>
    <w:bookmarkEnd w:id="151"/>
    <w:bookmarkStart w:name="z168" w:id="152"/>
    <w:p>
      <w:pPr>
        <w:spacing w:after="0"/>
        <w:ind w:left="0"/>
        <w:jc w:val="both"/>
      </w:pPr>
      <w:r>
        <w:rPr>
          <w:rFonts w:ascii="Times New Roman"/>
          <w:b w:val="false"/>
          <w:i w:val="false"/>
          <w:color w:val="000000"/>
          <w:sz w:val="28"/>
        </w:rPr>
        <w:t>
      Білім беру ұйымдарындағы жұмысқа:</w:t>
      </w:r>
    </w:p>
    <w:bookmarkEnd w:id="152"/>
    <w:bookmarkStart w:name="z169" w:id="153"/>
    <w:p>
      <w:pPr>
        <w:spacing w:after="0"/>
        <w:ind w:left="0"/>
        <w:jc w:val="both"/>
      </w:pPr>
      <w:r>
        <w:rPr>
          <w:rFonts w:ascii="Times New Roman"/>
          <w:b w:val="false"/>
          <w:i w:val="false"/>
          <w:color w:val="000000"/>
          <w:sz w:val="28"/>
        </w:rPr>
        <w:t>
      1) медициналық қарсы көрсетілімі бар;</w:t>
      </w:r>
    </w:p>
    <w:bookmarkEnd w:id="153"/>
    <w:bookmarkStart w:name="z170" w:id="154"/>
    <w:p>
      <w:pPr>
        <w:spacing w:after="0"/>
        <w:ind w:left="0"/>
        <w:jc w:val="both"/>
      </w:pPr>
      <w:r>
        <w:rPr>
          <w:rFonts w:ascii="Times New Roman"/>
          <w:b w:val="false"/>
          <w:i w:val="false"/>
          <w:color w:val="000000"/>
          <w:sz w:val="28"/>
        </w:rPr>
        <w:t>
      2) психиатриялық және (немесе) наркологиялық диспансерде есепте тұратын адамдар;</w:t>
      </w:r>
    </w:p>
    <w:bookmarkEnd w:id="154"/>
    <w:bookmarkStart w:name="z171" w:id="155"/>
    <w:p>
      <w:pPr>
        <w:spacing w:after="0"/>
        <w:ind w:left="0"/>
        <w:jc w:val="both"/>
      </w:pPr>
      <w:r>
        <w:rPr>
          <w:rFonts w:ascii="Times New Roman"/>
          <w:b w:val="false"/>
          <w:i w:val="false"/>
          <w:color w:val="000000"/>
          <w:sz w:val="28"/>
        </w:rPr>
        <w:t xml:space="preserve">
      3) Қазақстан Республикасының Еңбек кодексінде көзделген шектеулер негізінде жіберілмейді. </w:t>
      </w:r>
    </w:p>
    <w:bookmarkEnd w:id="155"/>
    <w:bookmarkStart w:name="z172" w:id="156"/>
    <w:p>
      <w:pPr>
        <w:spacing w:after="0"/>
        <w:ind w:left="0"/>
        <w:jc w:val="both"/>
      </w:pPr>
      <w:r>
        <w:rPr>
          <w:rFonts w:ascii="Times New Roman"/>
          <w:b w:val="false"/>
          <w:i w:val="false"/>
          <w:color w:val="000000"/>
          <w:sz w:val="28"/>
        </w:rPr>
        <w:t>
      14.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156"/>
    <w:bookmarkStart w:name="z173" w:id="157"/>
    <w:p>
      <w:pPr>
        <w:spacing w:after="0"/>
        <w:ind w:left="0"/>
        <w:jc w:val="left"/>
      </w:pPr>
      <w:r>
        <w:rPr>
          <w:rFonts w:ascii="Times New Roman"/>
          <w:b/>
          <w:i w:val="false"/>
          <w:color w:val="000000"/>
        </w:rPr>
        <w:t xml:space="preserve"> 3. Білім беру процесі</w:t>
      </w:r>
    </w:p>
    <w:bookmarkEnd w:id="157"/>
    <w:bookmarkStart w:name="z174" w:id="158"/>
    <w:p>
      <w:pPr>
        <w:spacing w:after="0"/>
        <w:ind w:left="0"/>
        <w:jc w:val="both"/>
      </w:pPr>
      <w:r>
        <w:rPr>
          <w:rFonts w:ascii="Times New Roman"/>
          <w:b w:val="false"/>
          <w:i w:val="false"/>
          <w:color w:val="000000"/>
          <w:sz w:val="28"/>
        </w:rPr>
        <w:t>
      15. Білім беру ұйымдары білім беру процесін орта білім беру деңгейлерінің: бастауыш, негізгі орта және жалпы орта білім беру оқу бағдарламаларына сәйкес жүзеге асырады.</w:t>
      </w:r>
    </w:p>
    <w:bookmarkEnd w:id="158"/>
    <w:bookmarkStart w:name="z175" w:id="159"/>
    <w:p>
      <w:pPr>
        <w:spacing w:after="0"/>
        <w:ind w:left="0"/>
        <w:jc w:val="both"/>
      </w:pPr>
      <w:r>
        <w:rPr>
          <w:rFonts w:ascii="Times New Roman"/>
          <w:b w:val="false"/>
          <w:i w:val="false"/>
          <w:color w:val="000000"/>
          <w:sz w:val="28"/>
        </w:rPr>
        <w:t>
      16.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159"/>
    <w:bookmarkStart w:name="z176" w:id="160"/>
    <w:p>
      <w:pPr>
        <w:spacing w:after="0"/>
        <w:ind w:left="0"/>
        <w:jc w:val="both"/>
      </w:pPr>
      <w:r>
        <w:rPr>
          <w:rFonts w:ascii="Times New Roman"/>
          <w:b w:val="false"/>
          <w:i w:val="false"/>
          <w:color w:val="000000"/>
          <w:sz w:val="28"/>
        </w:rPr>
        <w:t>
      17.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160"/>
    <w:bookmarkStart w:name="z177" w:id="161"/>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bookmarkEnd w:id="161"/>
    <w:bookmarkStart w:name="z178" w:id="162"/>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bookmarkEnd w:id="162"/>
    <w:bookmarkStart w:name="z179" w:id="163"/>
    <w:p>
      <w:pPr>
        <w:spacing w:after="0"/>
        <w:ind w:left="0"/>
        <w:jc w:val="both"/>
      </w:pPr>
      <w:r>
        <w:rPr>
          <w:rFonts w:ascii="Times New Roman"/>
          <w:b w:val="false"/>
          <w:i w:val="false"/>
          <w:color w:val="000000"/>
          <w:sz w:val="28"/>
        </w:rPr>
        <w:t>
      18. Жалпы орта білім берудің жалпы білім беретін оқу бағдарламалары бейіндік оқытуды енгізе отырып саралау, интеграциялау және білім беру мазмұнын кәсіптік бағдарлау негізінде әзірленеді</w:t>
      </w:r>
    </w:p>
    <w:bookmarkEnd w:id="163"/>
    <w:bookmarkStart w:name="z180" w:id="164"/>
    <w:p>
      <w:pPr>
        <w:spacing w:after="0"/>
        <w:ind w:left="0"/>
        <w:jc w:val="both"/>
      </w:pPr>
      <w:r>
        <w:rPr>
          <w:rFonts w:ascii="Times New Roman"/>
          <w:b w:val="false"/>
          <w:i w:val="false"/>
          <w:color w:val="000000"/>
          <w:sz w:val="28"/>
        </w:rPr>
        <w:t>
      19. Білім алушылардың ата-аналарының немесе өзге де заңды өкiлдерінiң мүдделерiн ескере отырып және жергiлiктi білім берудi басқару органдарымен келісу бойынша білім беру ұйымдарында инклюзивті сыныптар (бір сыныпта ерекше білім беру қажеттілігі бар екі баладан артық оқытылмауы тиіс) және (немесе) бұзушылық түрлері бойынша арнайы сыныптар ашылуы мүмкiн.</w:t>
      </w:r>
    </w:p>
    <w:bookmarkEnd w:id="164"/>
    <w:bookmarkStart w:name="z181" w:id="165"/>
    <w:p>
      <w:pPr>
        <w:spacing w:after="0"/>
        <w:ind w:left="0"/>
        <w:jc w:val="both"/>
      </w:pPr>
      <w:r>
        <w:rPr>
          <w:rFonts w:ascii="Times New Roman"/>
          <w:b w:val="false"/>
          <w:i w:val="false"/>
          <w:color w:val="000000"/>
          <w:sz w:val="28"/>
        </w:rPr>
        <w:t>
      Инклюзивтік сыныптарда оқитын ерекше білім беру қажеттілігі бар балалар психологиялық-медициналық-педагогикалық консультацияның қорытындысы мен ұсынымдары бойынша жалпы білім берудің оқу бағдарламасы немесе жеке бағдарлама бойынша білім алуы мүмкін.</w:t>
      </w:r>
    </w:p>
    <w:bookmarkEnd w:id="165"/>
    <w:bookmarkStart w:name="z182" w:id="166"/>
    <w:p>
      <w:pPr>
        <w:spacing w:after="0"/>
        <w:ind w:left="0"/>
        <w:jc w:val="both"/>
      </w:pPr>
      <w:r>
        <w:rPr>
          <w:rFonts w:ascii="Times New Roman"/>
          <w:b w:val="false"/>
          <w:i w:val="false"/>
          <w:color w:val="000000"/>
          <w:sz w:val="28"/>
        </w:rPr>
        <w:t>
      Инклюзивтік және (немесе) арнайы сыныптарда оқитын ерекше білім беру қажеттілігі бар балалар үшін түзету сабақтарын арнайы педагогтер (дефектолог, олигофренопедагог, сурдопедагог, тифлопедагог, логопед және басқалар) жүзеге асырады.</w:t>
      </w:r>
    </w:p>
    <w:bookmarkEnd w:id="166"/>
    <w:bookmarkStart w:name="z183" w:id="167"/>
    <w:p>
      <w:pPr>
        <w:spacing w:after="0"/>
        <w:ind w:left="0"/>
        <w:jc w:val="both"/>
      </w:pPr>
      <w:r>
        <w:rPr>
          <w:rFonts w:ascii="Times New Roman"/>
          <w:b w:val="false"/>
          <w:i w:val="false"/>
          <w:color w:val="000000"/>
          <w:sz w:val="28"/>
        </w:rPr>
        <w:t>
      20. Білім беру ұйымдарындағы оқу және тәрбие процесі оқу жұмыс бағдарламаларына және оқу жұмыс жоспарларына сәйкес жүзеге асырылады.</w:t>
      </w:r>
    </w:p>
    <w:bookmarkEnd w:id="167"/>
    <w:bookmarkStart w:name="z184" w:id="168"/>
    <w:p>
      <w:pPr>
        <w:spacing w:after="0"/>
        <w:ind w:left="0"/>
        <w:jc w:val="both"/>
      </w:pPr>
      <w:r>
        <w:rPr>
          <w:rFonts w:ascii="Times New Roman"/>
          <w:b w:val="false"/>
          <w:i w:val="false"/>
          <w:color w:val="000000"/>
          <w:sz w:val="28"/>
        </w:rPr>
        <w:t>
      21. Білім беру ұйымдарында қосымша білімнің білім беретін оқу бағдарламалары іске асырылады.</w:t>
      </w:r>
    </w:p>
    <w:bookmarkEnd w:id="168"/>
    <w:bookmarkStart w:name="z185" w:id="169"/>
    <w:p>
      <w:pPr>
        <w:spacing w:after="0"/>
        <w:ind w:left="0"/>
        <w:jc w:val="both"/>
      </w:pPr>
      <w:r>
        <w:rPr>
          <w:rFonts w:ascii="Times New Roman"/>
          <w:b w:val="false"/>
          <w:i w:val="false"/>
          <w:color w:val="000000"/>
          <w:sz w:val="28"/>
        </w:rPr>
        <w:t>
      22. Білім беру ұйымдарында білім беру процесін ұйымдастыру оқу жоспарының негізінде құрылады, жылдық күнтізбелік жұмыс оқу кестесімен және сабақтар кестесімен регламенттеледі.</w:t>
      </w:r>
    </w:p>
    <w:bookmarkEnd w:id="169"/>
    <w:bookmarkStart w:name="z186" w:id="170"/>
    <w:p>
      <w:pPr>
        <w:spacing w:after="0"/>
        <w:ind w:left="0"/>
        <w:jc w:val="both"/>
      </w:pPr>
      <w:r>
        <w:rPr>
          <w:rFonts w:ascii="Times New Roman"/>
          <w:b w:val="false"/>
          <w:i w:val="false"/>
          <w:color w:val="000000"/>
          <w:sz w:val="28"/>
        </w:rPr>
        <w:t>
      23. Білім беру ұйымдары оқу жоспарының вариативтік компонентінің сағаттарын мектептен тыс жерде (мәдениет, спорт мекемелерінде, әскери объектілерде, зерттеу зертханаларында, өнеркәсіптік кәсіпорындарда және т.б.) өткізуге құқылы.</w:t>
      </w:r>
    </w:p>
    <w:bookmarkEnd w:id="170"/>
    <w:bookmarkStart w:name="z187" w:id="171"/>
    <w:p>
      <w:pPr>
        <w:spacing w:after="0"/>
        <w:ind w:left="0"/>
        <w:jc w:val="both"/>
      </w:pPr>
      <w:r>
        <w:rPr>
          <w:rFonts w:ascii="Times New Roman"/>
          <w:b w:val="false"/>
          <w:i w:val="false"/>
          <w:color w:val="000000"/>
          <w:sz w:val="28"/>
        </w:rPr>
        <w:t>
      24. Білім алушылардың, тәрбиеленушілердің оқу жүктемесі, сабақ режимі мемлекеттік жалпыға міндетті білім беру стандарттары, санитариялық қағидалар,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171"/>
    <w:bookmarkStart w:name="z188" w:id="172"/>
    <w:p>
      <w:pPr>
        <w:spacing w:after="0"/>
        <w:ind w:left="0"/>
        <w:jc w:val="both"/>
      </w:pPr>
      <w:r>
        <w:rPr>
          <w:rFonts w:ascii="Times New Roman"/>
          <w:b w:val="false"/>
          <w:i w:val="false"/>
          <w:color w:val="000000"/>
          <w:sz w:val="28"/>
        </w:rPr>
        <w:t>
      25. Білім беру ұйымдарында балалар мен жасөспірімдерді медициналық қамтамасыз ету ұйымдастырылады.</w:t>
      </w:r>
    </w:p>
    <w:bookmarkEnd w:id="172"/>
    <w:bookmarkStart w:name="z189" w:id="173"/>
    <w:p>
      <w:pPr>
        <w:spacing w:after="0"/>
        <w:ind w:left="0"/>
        <w:jc w:val="both"/>
      </w:pPr>
      <w:r>
        <w:rPr>
          <w:rFonts w:ascii="Times New Roman"/>
          <w:b w:val="false"/>
          <w:i w:val="false"/>
          <w:color w:val="000000"/>
          <w:sz w:val="28"/>
        </w:rPr>
        <w:t>
      Білім беру ұйымдарындағы медициналық пункттердің ең шағын үй-жайлары медициналық қызметкердің кабинеті мен ем-шара кабинетін қамтиды.</w:t>
      </w:r>
    </w:p>
    <w:bookmarkEnd w:id="173"/>
    <w:bookmarkStart w:name="z190" w:id="174"/>
    <w:p>
      <w:pPr>
        <w:spacing w:after="0"/>
        <w:ind w:left="0"/>
        <w:jc w:val="both"/>
      </w:pPr>
      <w:r>
        <w:rPr>
          <w:rFonts w:ascii="Times New Roman"/>
          <w:b w:val="false"/>
          <w:i w:val="false"/>
          <w:color w:val="000000"/>
          <w:sz w:val="28"/>
        </w:rPr>
        <w:t>
      26. Білім беру ұйымындағы сабақтар кестесін оның басшысы не оны алмастыратын тұлға бекітеді.</w:t>
      </w:r>
    </w:p>
    <w:bookmarkEnd w:id="174"/>
    <w:bookmarkStart w:name="z191" w:id="175"/>
    <w:p>
      <w:pPr>
        <w:spacing w:after="0"/>
        <w:ind w:left="0"/>
        <w:jc w:val="both"/>
      </w:pPr>
      <w:r>
        <w:rPr>
          <w:rFonts w:ascii="Times New Roman"/>
          <w:b w:val="false"/>
          <w:i w:val="false"/>
          <w:color w:val="000000"/>
          <w:sz w:val="28"/>
        </w:rPr>
        <w:t>
      27. Сабақ кестесінде оқу сабақтарының күнделікті саны, ұзақтығы және реті көрсетіледі.</w:t>
      </w:r>
    </w:p>
    <w:bookmarkEnd w:id="175"/>
    <w:bookmarkStart w:name="z192" w:id="176"/>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End w:id="176"/>
    <w:bookmarkStart w:name="z193" w:id="177"/>
    <w:p>
      <w:pPr>
        <w:spacing w:after="0"/>
        <w:ind w:left="0"/>
        <w:jc w:val="both"/>
      </w:pPr>
      <w:r>
        <w:rPr>
          <w:rFonts w:ascii="Times New Roman"/>
          <w:b w:val="false"/>
          <w:i w:val="false"/>
          <w:color w:val="000000"/>
          <w:sz w:val="28"/>
        </w:rPr>
        <w:t>
      28. Білім беру ұйымдары білім алушылардың бастауыш, негізгі орта және жалпы орта білімнің жалпы білім беретін оқу бағдарламаларын меңгеруін бақылау мақсатында оқушылардың үлгерімін ағымдағы бақылауды және білім алушыларды аралық аттестаттауды жүзеге асырады.</w:t>
      </w:r>
    </w:p>
    <w:bookmarkEnd w:id="177"/>
    <w:bookmarkStart w:name="z194" w:id="178"/>
    <w:p>
      <w:pPr>
        <w:spacing w:after="0"/>
        <w:ind w:left="0"/>
        <w:jc w:val="both"/>
      </w:pPr>
      <w:r>
        <w:rPr>
          <w:rFonts w:ascii="Times New Roman"/>
          <w:b w:val="false"/>
          <w:i w:val="false"/>
          <w:color w:val="000000"/>
          <w:sz w:val="28"/>
        </w:rPr>
        <w:t>
      29.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End w:id="178"/>
    <w:bookmarkStart w:name="z195" w:id="179"/>
    <w:p>
      <w:pPr>
        <w:spacing w:after="0"/>
        <w:ind w:left="0"/>
        <w:jc w:val="both"/>
      </w:pPr>
      <w:r>
        <w:rPr>
          <w:rFonts w:ascii="Times New Roman"/>
          <w:b w:val="false"/>
          <w:i w:val="false"/>
          <w:color w:val="000000"/>
          <w:sz w:val="28"/>
        </w:rPr>
        <w:t>
      30. Білім беру ұйымдары өздерінің жарғыларында айқындалатын оқыту нысандарын, құралдарын және әдістерін дербес таңдайды.</w:t>
      </w:r>
    </w:p>
    <w:bookmarkEnd w:id="179"/>
    <w:bookmarkStart w:name="z196" w:id="180"/>
    <w:p>
      <w:pPr>
        <w:spacing w:after="0"/>
        <w:ind w:left="0"/>
        <w:jc w:val="both"/>
      </w:pPr>
      <w:r>
        <w:rPr>
          <w:rFonts w:ascii="Times New Roman"/>
          <w:b w:val="false"/>
          <w:i w:val="false"/>
          <w:color w:val="000000"/>
          <w:sz w:val="28"/>
        </w:rPr>
        <w:t>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етеді.</w:t>
      </w:r>
    </w:p>
    <w:bookmarkEnd w:id="180"/>
    <w:bookmarkStart w:name="z197" w:id="181"/>
    <w:p>
      <w:pPr>
        <w:spacing w:after="0"/>
        <w:ind w:left="0"/>
        <w:jc w:val="both"/>
      </w:pPr>
      <w:r>
        <w:rPr>
          <w:rFonts w:ascii="Times New Roman"/>
          <w:b w:val="false"/>
          <w:i w:val="false"/>
          <w:color w:val="000000"/>
          <w:sz w:val="28"/>
        </w:rPr>
        <w:t>
      32. Меншік нысандарына қарамастан барлық білім беру ұйымдары білім алушылардың тамақтану мәдениетін қалыптастыруды, оның ішінде үйлестірілген пайдалы тамақтану және табиғи, жаңа піскен өнімдерді тұтынуды насихаттау арқылы қамтамасыз етеді.</w:t>
      </w:r>
    </w:p>
    <w:bookmarkEnd w:id="181"/>
    <w:bookmarkStart w:name="z198" w:id="182"/>
    <w:p>
      <w:pPr>
        <w:spacing w:after="0"/>
        <w:ind w:left="0"/>
        <w:jc w:val="both"/>
      </w:pPr>
      <w:r>
        <w:rPr>
          <w:rFonts w:ascii="Times New Roman"/>
          <w:b w:val="false"/>
          <w:i w:val="false"/>
          <w:color w:val="000000"/>
          <w:sz w:val="28"/>
        </w:rPr>
        <w:t>
      33. Педагог қызметкер жыл сайынғы медициналық тексеруден, сондай-ақ бес жылда кемінде бір рет аттестаттаудан өтеді.</w:t>
      </w:r>
    </w:p>
    <w:bookmarkEnd w:id="182"/>
    <w:bookmarkStart w:name="z199" w:id="183"/>
    <w:p>
      <w:pPr>
        <w:spacing w:after="0"/>
        <w:ind w:left="0"/>
        <w:jc w:val="both"/>
      </w:pPr>
      <w:r>
        <w:rPr>
          <w:rFonts w:ascii="Times New Roman"/>
          <w:b w:val="false"/>
          <w:i w:val="false"/>
          <w:color w:val="000000"/>
          <w:sz w:val="28"/>
        </w:rPr>
        <w:t>
      Орта білім беру ұйымдарын мемлекеттік аттестаттауды ведомстволық бағыныстылығына қарамастан мемлекеттік білім беруді басқару органдары өздерінің құзыретіне сәйкес жоспарлы тәртіппен бес жылда бір рет өткізеді.</w:t>
      </w:r>
    </w:p>
    <w:bookmarkEnd w:id="183"/>
    <w:bookmarkStart w:name="z200" w:id="184"/>
    <w:p>
      <w:pPr>
        <w:spacing w:after="0"/>
        <w:ind w:left="0"/>
        <w:jc w:val="left"/>
      </w:pPr>
      <w:r>
        <w:rPr>
          <w:rFonts w:ascii="Times New Roman"/>
          <w:b/>
          <w:i w:val="false"/>
          <w:color w:val="000000"/>
        </w:rPr>
        <w:t xml:space="preserve"> 4. Білім беру ұйымдарын басқару</w:t>
      </w:r>
    </w:p>
    <w:bookmarkEnd w:id="184"/>
    <w:bookmarkStart w:name="z201" w:id="185"/>
    <w:p>
      <w:pPr>
        <w:spacing w:after="0"/>
        <w:ind w:left="0"/>
        <w:jc w:val="both"/>
      </w:pPr>
      <w:r>
        <w:rPr>
          <w:rFonts w:ascii="Times New Roman"/>
          <w:b w:val="false"/>
          <w:i w:val="false"/>
          <w:color w:val="000000"/>
          <w:sz w:val="28"/>
        </w:rPr>
        <w:t xml:space="preserve">
      34. Білім беру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осы Қағидаларды және білім беру ұйымының жарғысын басшылыққа алады.</w:t>
      </w:r>
    </w:p>
    <w:bookmarkEnd w:id="185"/>
    <w:bookmarkStart w:name="z202" w:id="186"/>
    <w:p>
      <w:pPr>
        <w:spacing w:after="0"/>
        <w:ind w:left="0"/>
        <w:jc w:val="both"/>
      </w:pPr>
      <w:r>
        <w:rPr>
          <w:rFonts w:ascii="Times New Roman"/>
          <w:b w:val="false"/>
          <w:i w:val="false"/>
          <w:color w:val="000000"/>
          <w:sz w:val="28"/>
        </w:rPr>
        <w:t>
      Білім беру ұйымын тікелей басқаруды оның басшысы жүзеге асырады.</w:t>
      </w:r>
    </w:p>
    <w:bookmarkEnd w:id="186"/>
    <w:bookmarkStart w:name="z203" w:id="187"/>
    <w:p>
      <w:pPr>
        <w:spacing w:after="0"/>
        <w:ind w:left="0"/>
        <w:jc w:val="both"/>
      </w:pPr>
      <w:r>
        <w:rPr>
          <w:rFonts w:ascii="Times New Roman"/>
          <w:b w:val="false"/>
          <w:i w:val="false"/>
          <w:color w:val="000000"/>
          <w:sz w:val="28"/>
        </w:rPr>
        <w:t>
      35. Білім беру ұйымының басшысы Қазақстан Республикасының заңнамасында белгіленген тәртіппен қамқоршылық кеңестің келісімімен қызметке тағайындалады және қызметтен босатылады.</w:t>
      </w:r>
    </w:p>
    <w:bookmarkEnd w:id="187"/>
    <w:bookmarkStart w:name="z204" w:id="188"/>
    <w:p>
      <w:pPr>
        <w:spacing w:after="0"/>
        <w:ind w:left="0"/>
        <w:jc w:val="both"/>
      </w:pPr>
      <w:r>
        <w:rPr>
          <w:rFonts w:ascii="Times New Roman"/>
          <w:b w:val="false"/>
          <w:i w:val="false"/>
          <w:color w:val="000000"/>
          <w:sz w:val="28"/>
        </w:rPr>
        <w:t>
      36. Білім беру ұйымының басшысы:</w:t>
      </w:r>
    </w:p>
    <w:bookmarkEnd w:id="188"/>
    <w:bookmarkStart w:name="z205" w:id="189"/>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189"/>
    <w:bookmarkStart w:name="z206" w:id="190"/>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190"/>
    <w:bookmarkStart w:name="z207" w:id="191"/>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191"/>
    <w:bookmarkStart w:name="z208" w:id="192"/>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192"/>
    <w:bookmarkStart w:name="z209" w:id="193"/>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қаражатын нысаналы пайдаланбағаны;</w:t>
      </w:r>
    </w:p>
    <w:bookmarkEnd w:id="193"/>
    <w:bookmarkStart w:name="z210" w:id="194"/>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 болады.</w:t>
      </w:r>
    </w:p>
    <w:bookmarkEnd w:id="194"/>
    <w:bookmarkStart w:name="z211" w:id="195"/>
    <w:p>
      <w:pPr>
        <w:spacing w:after="0"/>
        <w:ind w:left="0"/>
        <w:jc w:val="both"/>
      </w:pPr>
      <w:r>
        <w:rPr>
          <w:rFonts w:ascii="Times New Roman"/>
          <w:b w:val="false"/>
          <w:i w:val="false"/>
          <w:color w:val="000000"/>
          <w:sz w:val="28"/>
        </w:rPr>
        <w:t>
      37. Білім беру ұйымдарында алқалы басқару органдары құрылады.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214" w:id="196"/>
    <w:p>
      <w:pPr>
        <w:spacing w:after="0"/>
        <w:ind w:left="0"/>
        <w:jc w:val="left"/>
      </w:pPr>
      <w:r>
        <w:rPr>
          <w:rFonts w:ascii="Times New Roman"/>
          <w:b/>
          <w:i w:val="false"/>
          <w:color w:val="000000"/>
        </w:rPr>
        <w:t xml:space="preserve"> Техникалық және кәсіптік бiлiмнің білім беру бағдарламаларын іске асыратын білім беру ұйымдары қызметінің үлгілік қағидалары</w:t>
      </w:r>
    </w:p>
    <w:bookmarkEnd w:id="196"/>
    <w:bookmarkStart w:name="z215" w:id="197"/>
    <w:p>
      <w:pPr>
        <w:spacing w:after="0"/>
        <w:ind w:left="0"/>
        <w:jc w:val="left"/>
      </w:pPr>
      <w:r>
        <w:rPr>
          <w:rFonts w:ascii="Times New Roman"/>
          <w:b/>
          <w:i w:val="false"/>
          <w:color w:val="000000"/>
        </w:rPr>
        <w:t xml:space="preserve"> 1. Жалпы ережелер</w:t>
      </w:r>
    </w:p>
    <w:bookmarkEnd w:id="197"/>
    <w:bookmarkStart w:name="z216" w:id="198"/>
    <w:p>
      <w:pPr>
        <w:spacing w:after="0"/>
        <w:ind w:left="0"/>
        <w:jc w:val="both"/>
      </w:pPr>
      <w:r>
        <w:rPr>
          <w:rFonts w:ascii="Times New Roman"/>
          <w:b w:val="false"/>
          <w:i w:val="false"/>
          <w:color w:val="000000"/>
          <w:sz w:val="28"/>
        </w:rPr>
        <w:t xml:space="preserve">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 және меншік нысаны мен ведомстволық бағыныстылығына қарамастан, техникалық және кәсіптік бiлiм берудің білім беру бағдарламаларын іске асыратын білім беру ұйымдары (бұдан әрі – техникалық және кәсіптік бiлiм беру ұйымы) қызметінің тәртібін айқындайды.</w:t>
      </w:r>
    </w:p>
    <w:bookmarkEnd w:id="198"/>
    <w:bookmarkStart w:name="z217" w:id="199"/>
    <w:p>
      <w:pPr>
        <w:spacing w:after="0"/>
        <w:ind w:left="0"/>
        <w:jc w:val="both"/>
      </w:pPr>
      <w:r>
        <w:rPr>
          <w:rFonts w:ascii="Times New Roman"/>
          <w:b w:val="false"/>
          <w:i w:val="false"/>
          <w:color w:val="000000"/>
          <w:sz w:val="28"/>
        </w:rPr>
        <w:t>
      2. Техникалық және кәсіптік бiлiм негізгі орта және (немесе) жалпы орта білім беру базасында училищелерде, колледждер мен жоғары колледждерде алынады.</w:t>
      </w:r>
    </w:p>
    <w:bookmarkEnd w:id="199"/>
    <w:bookmarkStart w:name="z218" w:id="200"/>
    <w:p>
      <w:pPr>
        <w:spacing w:after="0"/>
        <w:ind w:left="0"/>
        <w:jc w:val="both"/>
      </w:pPr>
      <w:r>
        <w:rPr>
          <w:rFonts w:ascii="Times New Roman"/>
          <w:b w:val="false"/>
          <w:i w:val="false"/>
          <w:color w:val="000000"/>
          <w:sz w:val="28"/>
        </w:rPr>
        <w:t>
      3. Техникалық және кәсіптік бiлiм беру ұйымдарының алдында мынадай мiндеттер тұр:</w:t>
      </w:r>
    </w:p>
    <w:bookmarkEnd w:id="200"/>
    <w:bookmarkStart w:name="z219" w:id="201"/>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bookmarkEnd w:id="201"/>
    <w:bookmarkStart w:name="z220" w:id="202"/>
    <w:p>
      <w:pPr>
        <w:spacing w:after="0"/>
        <w:ind w:left="0"/>
        <w:jc w:val="both"/>
      </w:pPr>
      <w:r>
        <w:rPr>
          <w:rFonts w:ascii="Times New Roman"/>
          <w:b w:val="false"/>
          <w:i w:val="false"/>
          <w:color w:val="000000"/>
          <w:sz w:val="28"/>
        </w:rPr>
        <w:t>
      2) білім алушылармен кәсіби бағдарлау жұмыстарын қамтамасыз ету;</w:t>
      </w:r>
    </w:p>
    <w:bookmarkEnd w:id="202"/>
    <w:bookmarkStart w:name="z221" w:id="203"/>
    <w:p>
      <w:pPr>
        <w:spacing w:after="0"/>
        <w:ind w:left="0"/>
        <w:jc w:val="both"/>
      </w:pPr>
      <w:r>
        <w:rPr>
          <w:rFonts w:ascii="Times New Roman"/>
          <w:b w:val="false"/>
          <w:i w:val="false"/>
          <w:color w:val="000000"/>
          <w:sz w:val="28"/>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жүйесін дамыту;</w:t>
      </w:r>
    </w:p>
    <w:bookmarkEnd w:id="203"/>
    <w:bookmarkStart w:name="z222" w:id="204"/>
    <w:p>
      <w:pPr>
        <w:spacing w:after="0"/>
        <w:ind w:left="0"/>
        <w:jc w:val="both"/>
      </w:pPr>
      <w:r>
        <w:rPr>
          <w:rFonts w:ascii="Times New Roman"/>
          <w:b w:val="false"/>
          <w:i w:val="false"/>
          <w:color w:val="000000"/>
          <w:sz w:val="28"/>
        </w:rPr>
        <w:t>
      4) кәсіптік білім берудің қоғам мен еңбек нарығының өзгеріп отыратын қажеттіліктеріне уақытында бейімделуіне ықпал ететін оқытудың жаңа технологияларын ендіру және тиімді пайдалану;</w:t>
      </w:r>
    </w:p>
    <w:bookmarkEnd w:id="204"/>
    <w:bookmarkStart w:name="z223" w:id="205"/>
    <w:p>
      <w:pPr>
        <w:spacing w:after="0"/>
        <w:ind w:left="0"/>
        <w:jc w:val="both"/>
      </w:pPr>
      <w:r>
        <w:rPr>
          <w:rFonts w:ascii="Times New Roman"/>
          <w:b w:val="false"/>
          <w:i w:val="false"/>
          <w:color w:val="000000"/>
          <w:sz w:val="28"/>
        </w:rPr>
        <w:t>
      5) техникалық және кәсіптік бiлiм беру жөніндегі білім беру бағдарламалары мен өндірісті ықпалдастыру.</w:t>
      </w:r>
    </w:p>
    <w:bookmarkEnd w:id="205"/>
    <w:bookmarkStart w:name="z224" w:id="206"/>
    <w:p>
      <w:pPr>
        <w:spacing w:after="0"/>
        <w:ind w:left="0"/>
        <w:jc w:val="both"/>
      </w:pPr>
      <w:r>
        <w:rPr>
          <w:rFonts w:ascii="Times New Roman"/>
          <w:b w:val="false"/>
          <w:i w:val="false"/>
          <w:color w:val="000000"/>
          <w:sz w:val="28"/>
        </w:rPr>
        <w:t xml:space="preserve">
      4. Техникалық және кәсіптік бiлiм беру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bookmarkEnd w:id="206"/>
    <w:bookmarkStart w:name="z225" w:id="207"/>
    <w:p>
      <w:pPr>
        <w:spacing w:after="0"/>
        <w:ind w:left="0"/>
        <w:jc w:val="both"/>
      </w:pPr>
      <w:r>
        <w:rPr>
          <w:rFonts w:ascii="Times New Roman"/>
          <w:b w:val="false"/>
          <w:i w:val="false"/>
          <w:color w:val="000000"/>
          <w:sz w:val="28"/>
        </w:rPr>
        <w:t>
      5. Техникалық және кәсіптік білім беру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207"/>
    <w:bookmarkStart w:name="z226" w:id="208"/>
    <w:p>
      <w:pPr>
        <w:spacing w:after="0"/>
        <w:ind w:left="0"/>
        <w:jc w:val="left"/>
      </w:pPr>
      <w:r>
        <w:rPr>
          <w:rFonts w:ascii="Times New Roman"/>
          <w:b/>
          <w:i w:val="false"/>
          <w:color w:val="000000"/>
        </w:rPr>
        <w:t xml:space="preserve"> 2. Техникалық және кәсіптік бiлiмнің білім беру бағдарламаларын іске асыратын білім беру ұйымдары қызметінің тәртібі</w:t>
      </w:r>
    </w:p>
    <w:bookmarkEnd w:id="208"/>
    <w:bookmarkStart w:name="z227" w:id="209"/>
    <w:p>
      <w:pPr>
        <w:spacing w:after="0"/>
        <w:ind w:left="0"/>
        <w:jc w:val="both"/>
      </w:pPr>
      <w:r>
        <w:rPr>
          <w:rFonts w:ascii="Times New Roman"/>
          <w:b w:val="false"/>
          <w:i w:val="false"/>
          <w:color w:val="000000"/>
          <w:sz w:val="28"/>
        </w:rPr>
        <w:t xml:space="preserve">
      6. Техникалық және кәсіптік бiлiм беру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 мен техникалық және кәсіптік білімнің білім беру бағдарламаларын іске асыратын білім беру ұйымдары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209"/>
    <w:bookmarkStart w:name="z228" w:id="210"/>
    <w:p>
      <w:pPr>
        <w:spacing w:after="0"/>
        <w:ind w:left="0"/>
        <w:jc w:val="both"/>
      </w:pPr>
      <w:r>
        <w:rPr>
          <w:rFonts w:ascii="Times New Roman"/>
          <w:b w:val="false"/>
          <w:i w:val="false"/>
          <w:color w:val="000000"/>
          <w:sz w:val="28"/>
        </w:rPr>
        <w:t>
      7. Ведомстволық бағыныстылығына және меншік нысандарына қарамастан, кәсіптік және техникалық білімнің білім беру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210"/>
    <w:bookmarkStart w:name="z229" w:id="211"/>
    <w:p>
      <w:pPr>
        <w:spacing w:after="0"/>
        <w:ind w:left="0"/>
        <w:jc w:val="both"/>
      </w:pPr>
      <w:r>
        <w:rPr>
          <w:rFonts w:ascii="Times New Roman"/>
          <w:b w:val="false"/>
          <w:i w:val="false"/>
          <w:color w:val="000000"/>
          <w:sz w:val="28"/>
        </w:rPr>
        <w:t>
      8.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211"/>
    <w:bookmarkStart w:name="z230" w:id="212"/>
    <w:p>
      <w:pPr>
        <w:spacing w:after="0"/>
        <w:ind w:left="0"/>
        <w:jc w:val="both"/>
      </w:pPr>
      <w:r>
        <w:rPr>
          <w:rFonts w:ascii="Times New Roman"/>
          <w:b w:val="false"/>
          <w:i w:val="false"/>
          <w:color w:val="000000"/>
          <w:sz w:val="28"/>
        </w:rPr>
        <w:t>
      9. Оқу-тәрбие процесін ұйымдастырудың негізі техникалық және кәсіптік білімнің білім беру бағдарламаларын іске асыратын білім беру ұйымдары жүзеге асыратын оқу-тәрбие жұмысын жоспарлау мен есепке алу болып табылады.</w:t>
      </w:r>
    </w:p>
    <w:bookmarkEnd w:id="212"/>
    <w:bookmarkStart w:name="z231" w:id="213"/>
    <w:p>
      <w:pPr>
        <w:spacing w:after="0"/>
        <w:ind w:left="0"/>
        <w:jc w:val="both"/>
      </w:pPr>
      <w:r>
        <w:rPr>
          <w:rFonts w:ascii="Times New Roman"/>
          <w:b w:val="false"/>
          <w:i w:val="false"/>
          <w:color w:val="000000"/>
          <w:sz w:val="28"/>
        </w:rPr>
        <w:t>
      10. Оқу-тәрбие жұмысын жоспарлау оқу жоспарлары мен бағдарламаларының толық көлемде уақтылы және сапалы орындалуын қамтамасыз етуі тиіс.</w:t>
      </w:r>
    </w:p>
    <w:bookmarkEnd w:id="213"/>
    <w:bookmarkStart w:name="z232" w:id="214"/>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арналып бекітілген оқу-тәрбие процесінің кестесі мен теориялық және практикалық сабақтардың бекітілген кестесі негізінде жүзеге асырылады.</w:t>
      </w:r>
    </w:p>
    <w:bookmarkEnd w:id="214"/>
    <w:bookmarkStart w:name="z233" w:id="215"/>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жұмысының есебі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End w:id="215"/>
    <w:bookmarkStart w:name="z234" w:id="216"/>
    <w:p>
      <w:pPr>
        <w:spacing w:after="0"/>
        <w:ind w:left="0"/>
        <w:jc w:val="both"/>
      </w:pPr>
      <w:r>
        <w:rPr>
          <w:rFonts w:ascii="Times New Roman"/>
          <w:b w:val="false"/>
          <w:i w:val="false"/>
          <w:color w:val="000000"/>
          <w:sz w:val="28"/>
        </w:rPr>
        <w:t>
      11. Оқу жұмыс жоспарлары мен оқу жұмыс бағдарламаларын тиісті үлгілік оқу жоспарлары мен үлгілік оқу бағдарламаларының негізінде техникалық және кәсіптік бiлiм берудің білім беру бағдарламаларын іске асыратын білім беру ұйымдары әзірлейді.</w:t>
      </w:r>
    </w:p>
    <w:bookmarkEnd w:id="216"/>
    <w:bookmarkStart w:name="z235" w:id="217"/>
    <w:p>
      <w:pPr>
        <w:spacing w:after="0"/>
        <w:ind w:left="0"/>
        <w:jc w:val="both"/>
      </w:pPr>
      <w:r>
        <w:rPr>
          <w:rFonts w:ascii="Times New Roman"/>
          <w:b w:val="false"/>
          <w:i w:val="false"/>
          <w:color w:val="000000"/>
          <w:sz w:val="28"/>
        </w:rPr>
        <w:t>
      Үлгілік оқу жоспарлары мен үлгілік оқу бағдарламалары техникалық және кәсіптік білімнің мемлекеттік жалпыға міндетті білім беру стандартының талаптарына сәйкес әзірленеді.</w:t>
      </w:r>
    </w:p>
    <w:bookmarkEnd w:id="217"/>
    <w:bookmarkStart w:name="z236" w:id="218"/>
    <w:p>
      <w:pPr>
        <w:spacing w:after="0"/>
        <w:ind w:left="0"/>
        <w:jc w:val="both"/>
      </w:pPr>
      <w:r>
        <w:rPr>
          <w:rFonts w:ascii="Times New Roman"/>
          <w:b w:val="false"/>
          <w:i w:val="false"/>
          <w:color w:val="000000"/>
          <w:sz w:val="28"/>
        </w:rPr>
        <w:t>
      12. Жеке адамның қажеттіліктері мен мүмкіндіктері ескеріле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жекелеген кәсіптер мен мамандықтардан басқа).</w:t>
      </w:r>
    </w:p>
    <w:bookmarkEnd w:id="218"/>
    <w:bookmarkStart w:name="z237" w:id="219"/>
    <w:p>
      <w:pPr>
        <w:spacing w:after="0"/>
        <w:ind w:left="0"/>
        <w:jc w:val="both"/>
      </w:pPr>
      <w:r>
        <w:rPr>
          <w:rFonts w:ascii="Times New Roman"/>
          <w:b w:val="false"/>
          <w:i w:val="false"/>
          <w:color w:val="000000"/>
          <w:sz w:val="28"/>
        </w:rPr>
        <w:t>
      Әскери мамандықтар бойынша үлгілік білім беру бағдарламаларын білім беру саласындағы уәкілетті органмен келісу бойынша тиісті мемлекеттік органның басшысы бекітеді.</w:t>
      </w:r>
    </w:p>
    <w:bookmarkEnd w:id="219"/>
    <w:bookmarkStart w:name="z238" w:id="220"/>
    <w:p>
      <w:pPr>
        <w:spacing w:after="0"/>
        <w:ind w:left="0"/>
        <w:jc w:val="both"/>
      </w:pPr>
      <w:r>
        <w:rPr>
          <w:rFonts w:ascii="Times New Roman"/>
          <w:b w:val="false"/>
          <w:i w:val="false"/>
          <w:color w:val="000000"/>
          <w:sz w:val="28"/>
        </w:rPr>
        <w:t>
      13. Техникалық және кәсіптік бiлiм беру ұйымдарына оқуға қабылдау тәртібі Техникалық және кәсіптік бiлiмнің білім беру бағдарламаларын іске асыратын бiлiм беру ұйымдарына оқуға қабылдаудың үлгілік қағидаларына сәйкес белгіленеді.</w:t>
      </w:r>
    </w:p>
    <w:bookmarkEnd w:id="220"/>
    <w:bookmarkStart w:name="z239" w:id="221"/>
    <w:p>
      <w:pPr>
        <w:spacing w:after="0"/>
        <w:ind w:left="0"/>
        <w:jc w:val="both"/>
      </w:pPr>
      <w:r>
        <w:rPr>
          <w:rFonts w:ascii="Times New Roman"/>
          <w:b w:val="false"/>
          <w:i w:val="false"/>
          <w:color w:val="000000"/>
          <w:sz w:val="28"/>
        </w:rPr>
        <w:t>
      14. Білім алушыларды ауыстыру тәртібі білім беру саласындағы уәкілетті орган бекіткен Білім беру ұйымдарының түрлері бойынша білім алушыларды ауыстыру және қабылдау қағидаларына сәйкес жүзеге асырылады.</w:t>
      </w:r>
    </w:p>
    <w:bookmarkEnd w:id="221"/>
    <w:bookmarkStart w:name="z240" w:id="222"/>
    <w:p>
      <w:pPr>
        <w:spacing w:after="0"/>
        <w:ind w:left="0"/>
        <w:jc w:val="both"/>
      </w:pPr>
      <w:r>
        <w:rPr>
          <w:rFonts w:ascii="Times New Roman"/>
          <w:b w:val="false"/>
          <w:i w:val="false"/>
          <w:color w:val="000000"/>
          <w:sz w:val="28"/>
        </w:rPr>
        <w:t>
      15. Техникалық және кәсіптік бiлiмнің білім беру бағдарламаларын іске асыратын білім беру ұйымдарында білім алушыларға академиялық демалыстар беру білім беру саласындағы уәкілетті орган бекіткен Білім беру ұйымдарында білім алушыларға академиялық демалыстар беру қағидаларына сәйкес жүзеге асырылады.</w:t>
      </w:r>
    </w:p>
    <w:bookmarkEnd w:id="222"/>
    <w:bookmarkStart w:name="z241" w:id="223"/>
    <w:p>
      <w:pPr>
        <w:spacing w:after="0"/>
        <w:ind w:left="0"/>
        <w:jc w:val="both"/>
      </w:pPr>
      <w:r>
        <w:rPr>
          <w:rFonts w:ascii="Times New Roman"/>
          <w:b w:val="false"/>
          <w:i w:val="false"/>
          <w:color w:val="000000"/>
          <w:sz w:val="28"/>
        </w:rPr>
        <w:t>
      16. Білім алушылардың үлгерімін ағымдағы бақылау, аралық және қорытынды аттестаттау білім беру саласындағы уәкілетті орган бекіткен білім алушылардың үлгеріміне ағымдағы бақылау, аралық және қорытынды аттестаттау өткізу қағидаларына сәйкес жүзеге асырылады.</w:t>
      </w:r>
    </w:p>
    <w:bookmarkEnd w:id="223"/>
    <w:bookmarkStart w:name="z242" w:id="224"/>
    <w:p>
      <w:pPr>
        <w:spacing w:after="0"/>
        <w:ind w:left="0"/>
        <w:jc w:val="both"/>
      </w:pPr>
      <w:r>
        <w:rPr>
          <w:rFonts w:ascii="Times New Roman"/>
          <w:b w:val="false"/>
          <w:i w:val="false"/>
          <w:color w:val="000000"/>
          <w:sz w:val="28"/>
        </w:rPr>
        <w:t xml:space="preserve">
      17. Техникалық және кәсіптік бiлiмнің білім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тілдер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24"/>
    <w:bookmarkStart w:name="z243" w:id="225"/>
    <w:p>
      <w:pPr>
        <w:spacing w:after="0"/>
        <w:ind w:left="0"/>
        <w:jc w:val="both"/>
      </w:pPr>
      <w:r>
        <w:rPr>
          <w:rFonts w:ascii="Times New Roman"/>
          <w:b w:val="false"/>
          <w:i w:val="false"/>
          <w:color w:val="000000"/>
          <w:sz w:val="28"/>
        </w:rPr>
        <w:t>
      18. Техникалық және кәсіптік бiлiмнің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кестесіне сәйкес басталады және аяқталады.</w:t>
      </w:r>
    </w:p>
    <w:bookmarkEnd w:id="225"/>
    <w:bookmarkStart w:name="z244" w:id="226"/>
    <w:p>
      <w:pPr>
        <w:spacing w:after="0"/>
        <w:ind w:left="0"/>
        <w:jc w:val="both"/>
      </w:pPr>
      <w:r>
        <w:rPr>
          <w:rFonts w:ascii="Times New Roman"/>
          <w:b w:val="false"/>
          <w:i w:val="false"/>
          <w:color w:val="000000"/>
          <w:sz w:val="28"/>
        </w:rPr>
        <w:t>
      Білім алушыларға толық оқу жылы ішінде кемінде екі рет, жылына жалпы ұзақтығы 11 аптадан көп емес, оның ішінде қысқы мерзімде 2 аптадан кем емес демалыстар белгіленеді.</w:t>
      </w:r>
    </w:p>
    <w:bookmarkEnd w:id="226"/>
    <w:bookmarkStart w:name="z245" w:id="227"/>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білім беру ұйымдарында сабақ кестесі оқу процесінің кестесіне және жұмыс оқу жоспарларына сәйкес жасалaды.</w:t>
      </w:r>
    </w:p>
    <w:bookmarkEnd w:id="227"/>
    <w:bookmarkStart w:name="z246" w:id="228"/>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үзiлiспен қосарланған сабақтарға рұқсат беріледі.</w:t>
      </w:r>
    </w:p>
    <w:bookmarkEnd w:id="228"/>
    <w:bookmarkStart w:name="z247" w:id="229"/>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bookmarkEnd w:id="229"/>
    <w:bookmarkStart w:name="z248" w:id="230"/>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bookmarkEnd w:id="230"/>
    <w:bookmarkStart w:name="z249" w:id="231"/>
    <w:p>
      <w:pPr>
        <w:spacing w:after="0"/>
        <w:ind w:left="0"/>
        <w:jc w:val="both"/>
      </w:pPr>
      <w:r>
        <w:rPr>
          <w:rFonts w:ascii="Times New Roman"/>
          <w:b w:val="false"/>
          <w:i w:val="false"/>
          <w:color w:val="000000"/>
          <w:sz w:val="28"/>
        </w:rPr>
        <w:t>
      19. Оқытудың кредиттік технологиясы бойынша оқу процесін ұйымдастыру білім беру саласындағы уәкілетті орган бекіткен Оқытудың кредиттік технологиясы бойынша оқу процесін ұйымдастыру қағидаларына сәйкес жүзеге асырылады.</w:t>
      </w:r>
    </w:p>
    <w:bookmarkEnd w:id="231"/>
    <w:bookmarkStart w:name="z250" w:id="232"/>
    <w:p>
      <w:pPr>
        <w:spacing w:after="0"/>
        <w:ind w:left="0"/>
        <w:jc w:val="both"/>
      </w:pPr>
      <w:r>
        <w:rPr>
          <w:rFonts w:ascii="Times New Roman"/>
          <w:b w:val="false"/>
          <w:i w:val="false"/>
          <w:color w:val="000000"/>
          <w:sz w:val="28"/>
        </w:rPr>
        <w:t>
      20. Техникалық және кәсіптік білімнің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232"/>
    <w:bookmarkStart w:name="z251" w:id="233"/>
    <w:p>
      <w:pPr>
        <w:spacing w:after="0"/>
        <w:ind w:left="0"/>
        <w:jc w:val="both"/>
      </w:pPr>
      <w:r>
        <w:rPr>
          <w:rFonts w:ascii="Times New Roman"/>
          <w:b w:val="false"/>
          <w:i w:val="false"/>
          <w:color w:val="000000"/>
          <w:sz w:val="28"/>
        </w:rPr>
        <w:t>
      21. Техникалық және кәсіптік бiлiмнің білім беру бағдарламаларын іске асыратын білім беру ұйымдарының білім беру процесінің қатысушылары білім алушылар, педагог қызметкерлер, ата-аналар немесе кәмелетке толмаған білім алушылардың өзге де заңды өкілдері болып табылады.</w:t>
      </w:r>
    </w:p>
    <w:bookmarkEnd w:id="233"/>
    <w:bookmarkStart w:name="z252" w:id="234"/>
    <w:p>
      <w:pPr>
        <w:spacing w:after="0"/>
        <w:ind w:left="0"/>
        <w:jc w:val="both"/>
      </w:pPr>
      <w:r>
        <w:rPr>
          <w:rFonts w:ascii="Times New Roman"/>
          <w:b w:val="false"/>
          <w:i w:val="false"/>
          <w:color w:val="000000"/>
          <w:sz w:val="28"/>
        </w:rPr>
        <w:t>
      22. Техникалық және кәсіптік бiлiмнің білім беру бағдарламаларын іске асыратын білім беру ұйымдарында бiлiм алушыларға студенттер, кадеттер, курсанттар, тыңдаушылар жатады.</w:t>
      </w:r>
    </w:p>
    <w:bookmarkEnd w:id="234"/>
    <w:bookmarkStart w:name="z253" w:id="235"/>
    <w:p>
      <w:pPr>
        <w:spacing w:after="0"/>
        <w:ind w:left="0"/>
        <w:jc w:val="both"/>
      </w:pPr>
      <w:r>
        <w:rPr>
          <w:rFonts w:ascii="Times New Roman"/>
          <w:b w:val="false"/>
          <w:i w:val="false"/>
          <w:color w:val="000000"/>
          <w:sz w:val="28"/>
        </w:rPr>
        <w:t>
      23. Техникалық және кәсіптік бiлiмнің білім беру бағдарламаларын іске асыратын білім беру ұйымдарындағы педагог қызметкерлерге техникалық және кәсіптік бiлiмнің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bookmarkEnd w:id="235"/>
    <w:bookmarkStart w:name="z254" w:id="236"/>
    <w:p>
      <w:pPr>
        <w:spacing w:after="0"/>
        <w:ind w:left="0"/>
        <w:jc w:val="both"/>
      </w:pPr>
      <w:r>
        <w:rPr>
          <w:rFonts w:ascii="Times New Roman"/>
          <w:b w:val="false"/>
          <w:i w:val="false"/>
          <w:color w:val="000000"/>
          <w:sz w:val="28"/>
        </w:rPr>
        <w:t>
      24. Техникалық және кәсіптік бiлiмнің білім беру бағдарламаларын іске асыратын білім беру ұйымдарындағы педагог қызметкерлердің саны мен педагог қызметкерлер лауазымдарының тізбесі білім беру саласындағы уәкілетті орган бекіткен мемлекеттік білім беру ұйымдары қызметкерлерінің үлгі штаттарының және педагог қызметкерлер мен оларға теңестірілген адамдардың тізбесі негізінде айқындалады.</w:t>
      </w:r>
    </w:p>
    <w:bookmarkEnd w:id="236"/>
    <w:bookmarkStart w:name="z255" w:id="237"/>
    <w:p>
      <w:pPr>
        <w:spacing w:after="0"/>
        <w:ind w:left="0"/>
        <w:jc w:val="both"/>
      </w:pPr>
      <w:r>
        <w:rPr>
          <w:rFonts w:ascii="Times New Roman"/>
          <w:b w:val="false"/>
          <w:i w:val="false"/>
          <w:color w:val="000000"/>
          <w:sz w:val="28"/>
        </w:rPr>
        <w:t xml:space="preserve">
      25. Меншік нысандары мен ведомстволық бағыныстылығына қарамастан техникалық және кәсіптік бiлiмнің білім беру бағдарламаларын іске асыратын білім беру ұйымдарының педагог қызметкерлері лауазымдарын алмастыру Қазақстан Республикасының заңнамасында белгіленген тәртіппен жүзеге асырылады. </w:t>
      </w:r>
    </w:p>
    <w:bookmarkEnd w:id="237"/>
    <w:bookmarkStart w:name="z256" w:id="238"/>
    <w:p>
      <w:pPr>
        <w:spacing w:after="0"/>
        <w:ind w:left="0"/>
        <w:jc w:val="both"/>
      </w:pPr>
      <w:r>
        <w:rPr>
          <w:rFonts w:ascii="Times New Roman"/>
          <w:b w:val="false"/>
          <w:i w:val="false"/>
          <w:color w:val="000000"/>
          <w:sz w:val="28"/>
        </w:rPr>
        <w:t>
      26. Техникалық және кәсіптік бiлiмнің білім беру бағдарламаларын іске асыратын білім беру ұйымдарында мамандықтар бойынша кадрлар даярлау бейініне байланысты оқу-тәрбие процесін басқару үшін мамандықтар (кәсіптер) топтары, оқыту нысаны мен тілдері бойынша бөлімдер және басқа да құрылымдық бөлімшелер құрылады.</w:t>
      </w:r>
    </w:p>
    <w:bookmarkEnd w:id="238"/>
    <w:bookmarkStart w:name="z257" w:id="239"/>
    <w:p>
      <w:pPr>
        <w:spacing w:after="0"/>
        <w:ind w:left="0"/>
        <w:jc w:val="both"/>
      </w:pPr>
      <w:r>
        <w:rPr>
          <w:rFonts w:ascii="Times New Roman"/>
          <w:b w:val="false"/>
          <w:i w:val="false"/>
          <w:color w:val="000000"/>
          <w:sz w:val="28"/>
        </w:rPr>
        <w:t>
      27. Бөлімшеге басшылықты техникалық және кәсіптік бiлiмнің білім беру бағдарламаларын іске асыратын білім беру ұйымдарының басшысы тағайындайтын меңгеруші жүзеге асырады.</w:t>
      </w:r>
    </w:p>
    <w:bookmarkEnd w:id="239"/>
    <w:bookmarkStart w:name="z258" w:id="240"/>
    <w:p>
      <w:pPr>
        <w:spacing w:after="0"/>
        <w:ind w:left="0"/>
        <w:jc w:val="both"/>
      </w:pPr>
      <w:r>
        <w:rPr>
          <w:rFonts w:ascii="Times New Roman"/>
          <w:b w:val="false"/>
          <w:i w:val="false"/>
          <w:color w:val="000000"/>
          <w:sz w:val="28"/>
        </w:rPr>
        <w:t>
      Бөлімше меңгерушісі:</w:t>
      </w:r>
    </w:p>
    <w:bookmarkEnd w:id="240"/>
    <w:bookmarkStart w:name="z259" w:id="241"/>
    <w:p>
      <w:pPr>
        <w:spacing w:after="0"/>
        <w:ind w:left="0"/>
        <w:jc w:val="both"/>
      </w:pPr>
      <w:r>
        <w:rPr>
          <w:rFonts w:ascii="Times New Roman"/>
          <w:b w:val="false"/>
          <w:i w:val="false"/>
          <w:color w:val="000000"/>
          <w:sz w:val="28"/>
        </w:rPr>
        <w:t>
      1) бөлімшедегі оқу және тәрбие жұмысын ұйымдастыруды және тікелей басқаруды;</w:t>
      </w:r>
    </w:p>
    <w:bookmarkEnd w:id="241"/>
    <w:bookmarkStart w:name="z260" w:id="242"/>
    <w:p>
      <w:pPr>
        <w:spacing w:after="0"/>
        <w:ind w:left="0"/>
        <w:jc w:val="both"/>
      </w:pPr>
      <w:r>
        <w:rPr>
          <w:rFonts w:ascii="Times New Roman"/>
          <w:b w:val="false"/>
          <w:i w:val="false"/>
          <w:color w:val="000000"/>
          <w:sz w:val="28"/>
        </w:rPr>
        <w:t>
      2) оқу жоспарлары мен бағдарламаларының орындалуын;</w:t>
      </w:r>
    </w:p>
    <w:bookmarkEnd w:id="242"/>
    <w:bookmarkStart w:name="z261" w:id="243"/>
    <w:p>
      <w:pPr>
        <w:spacing w:after="0"/>
        <w:ind w:left="0"/>
        <w:jc w:val="both"/>
      </w:pPr>
      <w:r>
        <w:rPr>
          <w:rFonts w:ascii="Times New Roman"/>
          <w:b w:val="false"/>
          <w:i w:val="false"/>
          <w:color w:val="000000"/>
          <w:sz w:val="28"/>
        </w:rPr>
        <w:t>
      3) білім алушылар үлгерімінің есебін ұйымдастыруды;</w:t>
      </w:r>
    </w:p>
    <w:bookmarkEnd w:id="243"/>
    <w:bookmarkStart w:name="z262" w:id="244"/>
    <w:p>
      <w:pPr>
        <w:spacing w:after="0"/>
        <w:ind w:left="0"/>
        <w:jc w:val="both"/>
      </w:pPr>
      <w:r>
        <w:rPr>
          <w:rFonts w:ascii="Times New Roman"/>
          <w:b w:val="false"/>
          <w:i w:val="false"/>
          <w:color w:val="000000"/>
          <w:sz w:val="28"/>
        </w:rPr>
        <w:t>
      4) білім алушылардың тәртібін бақылауды;</w:t>
      </w:r>
    </w:p>
    <w:bookmarkEnd w:id="244"/>
    <w:bookmarkStart w:name="z263" w:id="245"/>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bookmarkEnd w:id="245"/>
    <w:bookmarkStart w:name="z264" w:id="246"/>
    <w:p>
      <w:pPr>
        <w:spacing w:after="0"/>
        <w:ind w:left="0"/>
        <w:jc w:val="both"/>
      </w:pPr>
      <w:r>
        <w:rPr>
          <w:rFonts w:ascii="Times New Roman"/>
          <w:b w:val="false"/>
          <w:i w:val="false"/>
          <w:color w:val="000000"/>
          <w:sz w:val="28"/>
        </w:rPr>
        <w:t>
      6) стипендиялық комиссияның (күндізгі нысан) жұмысына қатысуды;</w:t>
      </w:r>
    </w:p>
    <w:bookmarkEnd w:id="246"/>
    <w:bookmarkStart w:name="z265" w:id="247"/>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End w:id="247"/>
    <w:bookmarkStart w:name="z266" w:id="248"/>
    <w:p>
      <w:pPr>
        <w:spacing w:after="0"/>
        <w:ind w:left="0"/>
        <w:jc w:val="both"/>
      </w:pPr>
      <w:r>
        <w:rPr>
          <w:rFonts w:ascii="Times New Roman"/>
          <w:b w:val="false"/>
          <w:i w:val="false"/>
          <w:color w:val="000000"/>
          <w:sz w:val="28"/>
        </w:rPr>
        <w:t>
      28. Техникалық және кәсіптік бiлiмнің білім беру бағдарламаларын іске асыратын білім беру ұйымдарында (күндізгі, сырттай, кешкі) бөлімшелер кадрлар даярлау кезінде бір немесе бірнеше мамандықтар бойынша құрылады.</w:t>
      </w:r>
    </w:p>
    <w:bookmarkEnd w:id="248"/>
    <w:bookmarkStart w:name="z267" w:id="249"/>
    <w:p>
      <w:pPr>
        <w:spacing w:after="0"/>
        <w:ind w:left="0"/>
        <w:jc w:val="both"/>
      </w:pPr>
      <w:r>
        <w:rPr>
          <w:rFonts w:ascii="Times New Roman"/>
          <w:b w:val="false"/>
          <w:i w:val="false"/>
          <w:color w:val="000000"/>
          <w:sz w:val="28"/>
        </w:rPr>
        <w:t>
      29. Білім алушылардың кәсіптік практикасы және оларды өндiрiстiк оқыту оқу-өндiрiстiк шеберханаларда, зертханаларда, полигондарда, білім беру ұйымдарының оқу шаруашылықтарында, сондай-ақ тиісті бейіндегі өндірісте және ұйымдарда жүзеге асырылады.</w:t>
      </w:r>
    </w:p>
    <w:bookmarkEnd w:id="249"/>
    <w:bookmarkStart w:name="z268" w:id="250"/>
    <w:p>
      <w:pPr>
        <w:spacing w:after="0"/>
        <w:ind w:left="0"/>
        <w:jc w:val="both"/>
      </w:pPr>
      <w:r>
        <w:rPr>
          <w:rFonts w:ascii="Times New Roman"/>
          <w:b w:val="false"/>
          <w:i w:val="false"/>
          <w:color w:val="000000"/>
          <w:sz w:val="28"/>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көрсету) шығаруды ұйымдастыруды көздейді.</w:t>
      </w:r>
    </w:p>
    <w:bookmarkEnd w:id="250"/>
    <w:bookmarkStart w:name="z269" w:id="251"/>
    <w:p>
      <w:pPr>
        <w:spacing w:after="0"/>
        <w:ind w:left="0"/>
        <w:jc w:val="both"/>
      </w:pPr>
      <w:r>
        <w:rPr>
          <w:rFonts w:ascii="Times New Roman"/>
          <w:b w:val="false"/>
          <w:i w:val="false"/>
          <w:color w:val="000000"/>
          <w:sz w:val="28"/>
        </w:rPr>
        <w:t>
      Білім алушыларды өндiрiстiк оқыту оқу-өндiрiстiк шеберханаларда, зертханаларда, полигондарда, білім беру ұйымдарының оқу шаруашылықтарында жүзеге асырылады.</w:t>
      </w:r>
    </w:p>
    <w:bookmarkEnd w:id="251"/>
    <w:bookmarkStart w:name="z270" w:id="252"/>
    <w:p>
      <w:pPr>
        <w:spacing w:after="0"/>
        <w:ind w:left="0"/>
        <w:jc w:val="both"/>
      </w:pPr>
      <w:r>
        <w:rPr>
          <w:rFonts w:ascii="Times New Roman"/>
          <w:b w:val="false"/>
          <w:i w:val="false"/>
          <w:color w:val="000000"/>
          <w:sz w:val="28"/>
        </w:rPr>
        <w:t>
      Білім алушылардың кәсіптік практикасы оқу-өндiрiстiк шеберханаларда, зертханаларда, полигондарда, білім беру ұйымдарының оқу шаруашылықтарында шарттар негізінде жұмыс берушілер ұсынатын үйрету орындарында жүзеге асырылады.</w:t>
      </w:r>
    </w:p>
    <w:bookmarkEnd w:id="252"/>
    <w:bookmarkStart w:name="z271" w:id="253"/>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білім беру ұйымдары оқу-өндiрiстiк шеберханаларда, оқу шаруашылықтарында және оқыту полигондарында шығарылатын өз өндірісінің өнімдерін сатады.</w:t>
      </w:r>
    </w:p>
    <w:bookmarkEnd w:id="253"/>
    <w:bookmarkStart w:name="z272" w:id="254"/>
    <w:p>
      <w:pPr>
        <w:spacing w:after="0"/>
        <w:ind w:left="0"/>
        <w:jc w:val="both"/>
      </w:pPr>
      <w:r>
        <w:rPr>
          <w:rFonts w:ascii="Times New Roman"/>
          <w:b w:val="false"/>
          <w:i w:val="false"/>
          <w:color w:val="000000"/>
          <w:sz w:val="28"/>
        </w:rPr>
        <w:t>
      30. Кәсіптік практиканы ұйымдастыру және өткізу үшін білім беру саласындағы уәкілетті орган бекіткен Кәсіптік практиканы өткізу мен ұйымдастыру және практика базасы ретінде ұйымдарды айқындау қағидаларының негізінде жүзеге асырылады.</w:t>
      </w:r>
    </w:p>
    <w:bookmarkEnd w:id="254"/>
    <w:bookmarkStart w:name="z273" w:id="255"/>
    <w:p>
      <w:pPr>
        <w:spacing w:after="0"/>
        <w:ind w:left="0"/>
        <w:jc w:val="both"/>
      </w:pPr>
      <w:r>
        <w:rPr>
          <w:rFonts w:ascii="Times New Roman"/>
          <w:b w:val="false"/>
          <w:i w:val="false"/>
          <w:color w:val="000000"/>
          <w:sz w:val="28"/>
        </w:rPr>
        <w:t>
      31. Оқу-өндірістік шеберханалар, оқу шаруашылықтары, оқу полигондары – мамандықтар бойынша кадрларды даярлау бейініне байланысты жалпыға міндетті мемлекеттік білім беру стандарттарының талаптарына сәйкес өндірістік оқыту мен кәсіптік практиканың оқу бағдарламаларының мазмұнын іске асыруды қамтамасыз ету мақсатында құрылатын кәсіптік білім беру ұйымдарының құрылымдық бөлімшелері.</w:t>
      </w:r>
    </w:p>
    <w:bookmarkEnd w:id="255"/>
    <w:bookmarkStart w:name="z274" w:id="256"/>
    <w:p>
      <w:pPr>
        <w:spacing w:after="0"/>
        <w:ind w:left="0"/>
        <w:jc w:val="both"/>
      </w:pPr>
      <w:r>
        <w:rPr>
          <w:rFonts w:ascii="Times New Roman"/>
          <w:b w:val="false"/>
          <w:i w:val="false"/>
          <w:color w:val="000000"/>
          <w:sz w:val="28"/>
        </w:rPr>
        <w:t>
      Оқу-өндірістік шеберханалар:</w:t>
      </w:r>
    </w:p>
    <w:bookmarkEnd w:id="256"/>
    <w:bookmarkStart w:name="z275" w:id="257"/>
    <w:p>
      <w:pPr>
        <w:spacing w:after="0"/>
        <w:ind w:left="0"/>
        <w:jc w:val="both"/>
      </w:pPr>
      <w:r>
        <w:rPr>
          <w:rFonts w:ascii="Times New Roman"/>
          <w:b w:val="false"/>
          <w:i w:val="false"/>
          <w:color w:val="000000"/>
          <w:sz w:val="28"/>
        </w:rPr>
        <w:t>
      1) теориялық оқытуды өндірістік еңбекпен үйлестіруді;</w:t>
      </w:r>
    </w:p>
    <w:bookmarkEnd w:id="257"/>
    <w:bookmarkStart w:name="z276" w:id="258"/>
    <w:p>
      <w:pPr>
        <w:spacing w:after="0"/>
        <w:ind w:left="0"/>
        <w:jc w:val="both"/>
      </w:pPr>
      <w:r>
        <w:rPr>
          <w:rFonts w:ascii="Times New Roman"/>
          <w:b w:val="false"/>
          <w:i w:val="false"/>
          <w:color w:val="000000"/>
          <w:sz w:val="28"/>
        </w:rPr>
        <w:t>
      2) білім алушылардың оқу жоспары мен бағдарламаларына сәйкес кәсіптік дағдылар алуын;</w:t>
      </w:r>
    </w:p>
    <w:bookmarkEnd w:id="258"/>
    <w:bookmarkStart w:name="z277" w:id="259"/>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құрылғыларды, кабинеттер мен зертханалар үшін көрнекі құралдар мен аспаптар жасауды, сондай-ақ жабдықтарды, машиналар мен тетіктерді жөндеуді;</w:t>
      </w:r>
    </w:p>
    <w:bookmarkEnd w:id="259"/>
    <w:bookmarkStart w:name="z278" w:id="260"/>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bookmarkEnd w:id="260"/>
    <w:bookmarkStart w:name="z279" w:id="261"/>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әртүрлі зертханалық-практикалық сабақтар мен ауыл шаруашылығы жұмыстарының түрлері өткізіледі.</w:t>
      </w:r>
    </w:p>
    <w:bookmarkEnd w:id="261"/>
    <w:bookmarkStart w:name="z280" w:id="262"/>
    <w:p>
      <w:pPr>
        <w:spacing w:after="0"/>
        <w:ind w:left="0"/>
        <w:jc w:val="both"/>
      </w:pPr>
      <w:r>
        <w:rPr>
          <w:rFonts w:ascii="Times New Roman"/>
          <w:b w:val="false"/>
          <w:i w:val="false"/>
          <w:color w:val="000000"/>
          <w:sz w:val="28"/>
        </w:rPr>
        <w:t>
      Оқу полигондарында автомобильдерді, тракторларды, әртүрлі өзі жүретін машиналарды жүргізу, әртүрлі жабдықтар мен тетіктерге қызмет көрсету және пайдалану бойынша оқыту жүргізіледі.</w:t>
      </w:r>
    </w:p>
    <w:bookmarkEnd w:id="262"/>
    <w:bookmarkStart w:name="z281" w:id="263"/>
    <w:p>
      <w:pPr>
        <w:spacing w:after="0"/>
        <w:ind w:left="0"/>
        <w:jc w:val="both"/>
      </w:pPr>
      <w:r>
        <w:rPr>
          <w:rFonts w:ascii="Times New Roman"/>
          <w:b w:val="false"/>
          <w:i w:val="false"/>
          <w:color w:val="000000"/>
          <w:sz w:val="28"/>
        </w:rPr>
        <w:t>
      32. Оқу шеберханаларында, оқу шаруашылықтарында оқу-өндірістік жұмыстарды орындау бойынша тізбені, мазмұны мен талаптарды кадрлар даярлау жүзеге асырылатын жұмыс берушілермен келісу бойынша тікелей техникалық және кәсіптік бiлiмнің білім беру бағдарламаларын іске асыратын білім беру ұйымдары айқындайды.</w:t>
      </w:r>
    </w:p>
    <w:bookmarkEnd w:id="263"/>
    <w:bookmarkStart w:name="z282" w:id="264"/>
    <w:p>
      <w:pPr>
        <w:spacing w:after="0"/>
        <w:ind w:left="0"/>
        <w:jc w:val="both"/>
      </w:pPr>
      <w:r>
        <w:rPr>
          <w:rFonts w:ascii="Times New Roman"/>
          <w:b w:val="false"/>
          <w:i w:val="false"/>
          <w:color w:val="000000"/>
          <w:sz w:val="28"/>
        </w:rPr>
        <w:t>
      33. Техникалық және кәсіптік бiлiмнің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264"/>
    <w:bookmarkStart w:name="z283" w:id="265"/>
    <w:p>
      <w:pPr>
        <w:spacing w:after="0"/>
        <w:ind w:left="0"/>
        <w:jc w:val="both"/>
      </w:pPr>
      <w:r>
        <w:rPr>
          <w:rFonts w:ascii="Times New Roman"/>
          <w:b w:val="false"/>
          <w:i w:val="false"/>
          <w:color w:val="000000"/>
          <w:sz w:val="28"/>
        </w:rPr>
        <w:t>
      34. Техникалық және кәсіптік бiлiмнің білім беру бағдарламаларын іске асыратын білім беру ұйымдарының басшысы Қазақстан Республикасының заңнамасында белгіленген тәртіппен:</w:t>
      </w:r>
    </w:p>
    <w:bookmarkEnd w:id="265"/>
    <w:bookmarkStart w:name="z284" w:id="266"/>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266"/>
    <w:bookmarkStart w:name="z285" w:id="267"/>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267"/>
    <w:bookmarkStart w:name="z286" w:id="268"/>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268"/>
    <w:bookmarkStart w:name="z287" w:id="269"/>
    <w:p>
      <w:pPr>
        <w:spacing w:after="0"/>
        <w:ind w:left="0"/>
        <w:jc w:val="both"/>
      </w:pPr>
      <w:r>
        <w:rPr>
          <w:rFonts w:ascii="Times New Roman"/>
          <w:b w:val="false"/>
          <w:i w:val="false"/>
          <w:color w:val="000000"/>
          <w:sz w:val="28"/>
        </w:rPr>
        <w:t>
      4) білім беру ұйымы білім алушыларының, тәрбиеленушілері мен қызметкерлерінің оқу-тәрбие процесі кезіндегі өмірі мен денсаулығы;</w:t>
      </w:r>
    </w:p>
    <w:bookmarkEnd w:id="269"/>
    <w:bookmarkStart w:name="z288" w:id="270"/>
    <w:p>
      <w:pPr>
        <w:spacing w:after="0"/>
        <w:ind w:left="0"/>
        <w:jc w:val="both"/>
      </w:pPr>
      <w:r>
        <w:rPr>
          <w:rFonts w:ascii="Times New Roman"/>
          <w:b w:val="false"/>
          <w:i w:val="false"/>
          <w:color w:val="000000"/>
          <w:sz w:val="28"/>
        </w:rPr>
        <w:t>
      5) қаржы-шаруашылық қызметінің жай-күйі, оның ішінде материалдық және ақша қаражатын нысаналы пайдаланбағаны;</w:t>
      </w:r>
    </w:p>
    <w:bookmarkEnd w:id="270"/>
    <w:bookmarkStart w:name="z289" w:id="271"/>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өзге де талаптарды бұзғаны үшін жауапты болады.</w:t>
      </w:r>
    </w:p>
    <w:bookmarkEnd w:id="271"/>
    <w:bookmarkStart w:name="z290" w:id="272"/>
    <w:p>
      <w:pPr>
        <w:spacing w:after="0"/>
        <w:ind w:left="0"/>
        <w:jc w:val="both"/>
      </w:pPr>
      <w:r>
        <w:rPr>
          <w:rFonts w:ascii="Times New Roman"/>
          <w:b w:val="false"/>
          <w:i w:val="false"/>
          <w:color w:val="000000"/>
          <w:sz w:val="28"/>
        </w:rPr>
        <w:t>
      35. Ведомстволық бағыныстылығына қарамастан білім беру ұйымдарын мемлекеттік аттестаттауды өз құзыреттеріне сәйкес мемлекеттік білім беруді басқару органдары жоспарлы түрде бес жылда бір рет өткізеді.</w:t>
      </w:r>
    </w:p>
    <w:bookmarkEnd w:id="272"/>
    <w:bookmarkStart w:name="z291" w:id="273"/>
    <w:p>
      <w:pPr>
        <w:spacing w:after="0"/>
        <w:ind w:left="0"/>
        <w:jc w:val="both"/>
      </w:pPr>
      <w:r>
        <w:rPr>
          <w:rFonts w:ascii="Times New Roman"/>
          <w:b w:val="false"/>
          <w:i w:val="false"/>
          <w:color w:val="000000"/>
          <w:sz w:val="28"/>
        </w:rPr>
        <w:t>
      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жүзеге асырылады.</w:t>
      </w:r>
    </w:p>
    <w:bookmarkEnd w:id="273"/>
    <w:bookmarkStart w:name="z292" w:id="274"/>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bookmarkEnd w:id="274"/>
    <w:bookmarkStart w:name="z293" w:id="275"/>
    <w:p>
      <w:pPr>
        <w:spacing w:after="0"/>
        <w:ind w:left="0"/>
        <w:jc w:val="both"/>
      </w:pPr>
      <w:r>
        <w:rPr>
          <w:rFonts w:ascii="Times New Roman"/>
          <w:b w:val="false"/>
          <w:i w:val="false"/>
          <w:color w:val="000000"/>
          <w:sz w:val="28"/>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bookmarkEnd w:id="275"/>
    <w:bookmarkStart w:name="z294" w:id="276"/>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End w:id="276"/>
    <w:bookmarkStart w:name="z295" w:id="277"/>
    <w:p>
      <w:pPr>
        <w:spacing w:after="0"/>
        <w:ind w:left="0"/>
        <w:jc w:val="both"/>
      </w:pPr>
      <w:r>
        <w:rPr>
          <w:rFonts w:ascii="Times New Roman"/>
          <w:b w:val="false"/>
          <w:i w:val="false"/>
          <w:color w:val="000000"/>
          <w:sz w:val="28"/>
        </w:rPr>
        <w:t>
      36. Техникалық және кәсiптiк білімнің білім беру бағдарламаларын іске асыратын білім беру ұйымдарының педагог қызметкерлері Қазақстан Республикасының заңнамасында белгiленген тәртiппен жыл сайын тегiн медициналық зерттеп-қараудан өтеді.</w:t>
      </w:r>
    </w:p>
    <w:bookmarkEnd w:id="277"/>
    <w:bookmarkStart w:name="z296" w:id="278"/>
    <w:p>
      <w:pPr>
        <w:spacing w:after="0"/>
        <w:ind w:left="0"/>
        <w:jc w:val="both"/>
      </w:pPr>
      <w:r>
        <w:rPr>
          <w:rFonts w:ascii="Times New Roman"/>
          <w:b w:val="false"/>
          <w:i w:val="false"/>
          <w:color w:val="000000"/>
          <w:sz w:val="28"/>
        </w:rPr>
        <w:t>
      37. Білім алушыларды оқыту мен тәрбиелеу сапасын, оқытушылардың педагогикалық шеберлігін арттыру және әдістемелік жұмысты жетілдіру мақсатында техникалық және кәсіптік бiлiмнің білім беру бағдарламаларын іске асыратын білім беру ұйымдарында алқалы басқару органдары құрылады.</w:t>
      </w:r>
    </w:p>
    <w:bookmarkEnd w:id="278"/>
    <w:bookmarkStart w:name="z297" w:id="279"/>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білім беру ұйымдарын алқалы басқару нысандары педагогикалық, оқу-әдістемелік, қамқоршылық кеңестер болып табылады.</w:t>
      </w:r>
    </w:p>
    <w:bookmarkEnd w:id="279"/>
    <w:bookmarkStart w:name="z298" w:id="280"/>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білім беру ұйымдарының алқалы органдарының қызметі Қазақстан Республикасының заңнамасында белгіленген тәртіппен айқындалады.</w:t>
      </w:r>
    </w:p>
    <w:bookmarkEnd w:id="280"/>
    <w:bookmarkStart w:name="z299" w:id="281"/>
    <w:p>
      <w:pPr>
        <w:spacing w:after="0"/>
        <w:ind w:left="0"/>
        <w:jc w:val="both"/>
      </w:pPr>
      <w:r>
        <w:rPr>
          <w:rFonts w:ascii="Times New Roman"/>
          <w:b w:val="false"/>
          <w:i w:val="false"/>
          <w:color w:val="000000"/>
          <w:sz w:val="28"/>
        </w:rPr>
        <w:t>
      38. Кітапхана қорының болуы толық оқу кезеңінде білім алушылар контингентіне қарай үлгілік оқу жоспарларына, техникалық және кәсіптік білімнің білім беру бағдарламаларына сәйкес қалыптастырылады.</w:t>
      </w:r>
    </w:p>
    <w:bookmarkEnd w:id="281"/>
    <w:bookmarkStart w:name="z300" w:id="282"/>
    <w:p>
      <w:pPr>
        <w:spacing w:after="0"/>
        <w:ind w:left="0"/>
        <w:jc w:val="both"/>
      </w:pPr>
      <w:r>
        <w:rPr>
          <w:rFonts w:ascii="Times New Roman"/>
          <w:b w:val="false"/>
          <w:i w:val="false"/>
          <w:color w:val="000000"/>
          <w:sz w:val="28"/>
        </w:rPr>
        <w:t>
      39. Жеке адамның қажеттіліктері мен мүмкіндіктері ескеріле отырып, білім беру бағдарламаларының мазмұнына, техникалық және кәсіптік бiлiмнің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ерекше білім берілуіне қажеттілігі бар адамдар (балалар) үшін қашықтықтан оқыту нысанында жүзеге асырылады.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303" w:id="283"/>
    <w:p>
      <w:pPr>
        <w:spacing w:after="0"/>
        <w:ind w:left="0"/>
        <w:jc w:val="left"/>
      </w:pPr>
      <w:r>
        <w:rPr>
          <w:rFonts w:ascii="Times New Roman"/>
          <w:b/>
          <w:i w:val="false"/>
          <w:color w:val="000000"/>
        </w:rPr>
        <w:t xml:space="preserve"> Орта білімнен кейінгі білім беру бағдарламаларын іске асыратын білім беру ұйымдары қызметінің үлгілік қағидалары</w:t>
      </w:r>
    </w:p>
    <w:bookmarkEnd w:id="283"/>
    <w:bookmarkStart w:name="z304" w:id="284"/>
    <w:p>
      <w:pPr>
        <w:spacing w:after="0"/>
        <w:ind w:left="0"/>
        <w:jc w:val="left"/>
      </w:pPr>
      <w:r>
        <w:rPr>
          <w:rFonts w:ascii="Times New Roman"/>
          <w:b/>
          <w:i w:val="false"/>
          <w:color w:val="000000"/>
        </w:rPr>
        <w:t xml:space="preserve"> 1. Жалпы ережелер</w:t>
      </w:r>
    </w:p>
    <w:bookmarkEnd w:id="284"/>
    <w:bookmarkStart w:name="z305" w:id="285"/>
    <w:p>
      <w:pPr>
        <w:spacing w:after="0"/>
        <w:ind w:left="0"/>
        <w:jc w:val="both"/>
      </w:pPr>
      <w:r>
        <w:rPr>
          <w:rFonts w:ascii="Times New Roman"/>
          <w:b w:val="false"/>
          <w:i w:val="false"/>
          <w:color w:val="000000"/>
          <w:sz w:val="28"/>
        </w:rPr>
        <w:t xml:space="preserve">
      1. Осы Орта білімнен кейінгі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меншiк нысанына қарамастан орта білімнен кейінгі білімнің білім беру бағдарламаларын іске асыратын білім беру ұйымдары (бұдан әрі – орта білімнен кейінгі білім беру ұйымы) қызметінің тәртібін айқындайды.</w:t>
      </w:r>
    </w:p>
    <w:bookmarkEnd w:id="285"/>
    <w:bookmarkStart w:name="z306" w:id="286"/>
    <w:p>
      <w:pPr>
        <w:spacing w:after="0"/>
        <w:ind w:left="0"/>
        <w:jc w:val="both"/>
      </w:pPr>
      <w:r>
        <w:rPr>
          <w:rFonts w:ascii="Times New Roman"/>
          <w:b w:val="false"/>
          <w:i w:val="false"/>
          <w:color w:val="000000"/>
          <w:sz w:val="28"/>
        </w:rPr>
        <w:t>
      2. Орта білімнен кейінгі білім беру бағдарламалары білікті жұмысшы кадрларды, орта буын және орта (жалпы орта немесе техникалық және кәсіптік) білімі бар азаматтар арасынан қолданбалы бакалавр мамандарын даярлауға бағытталған.</w:t>
      </w:r>
    </w:p>
    <w:bookmarkEnd w:id="286"/>
    <w:bookmarkStart w:name="z307" w:id="287"/>
    <w:p>
      <w:pPr>
        <w:spacing w:after="0"/>
        <w:ind w:left="0"/>
        <w:jc w:val="both"/>
      </w:pPr>
      <w:r>
        <w:rPr>
          <w:rFonts w:ascii="Times New Roman"/>
          <w:b w:val="false"/>
          <w:i w:val="false"/>
          <w:color w:val="000000"/>
          <w:sz w:val="28"/>
        </w:rPr>
        <w:t>
      3. Орта білімнен кейінгі бiлiм беру бағдарламаларын іске асыратын білім беру ұйымдарының алдында мынадай мiндеттер тұр:</w:t>
      </w:r>
    </w:p>
    <w:bookmarkEnd w:id="287"/>
    <w:bookmarkStart w:name="z308" w:id="288"/>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bookmarkEnd w:id="288"/>
    <w:bookmarkStart w:name="z309" w:id="289"/>
    <w:p>
      <w:pPr>
        <w:spacing w:after="0"/>
        <w:ind w:left="0"/>
        <w:jc w:val="both"/>
      </w:pPr>
      <w:r>
        <w:rPr>
          <w:rFonts w:ascii="Times New Roman"/>
          <w:b w:val="false"/>
          <w:i w:val="false"/>
          <w:color w:val="000000"/>
          <w:sz w:val="28"/>
        </w:rPr>
        <w:t>
      2) білім алушылардың кәсіби бағдарлануын қамтамасыз ету;</w:t>
      </w:r>
    </w:p>
    <w:bookmarkEnd w:id="289"/>
    <w:bookmarkStart w:name="z310" w:id="290"/>
    <w:p>
      <w:pPr>
        <w:spacing w:after="0"/>
        <w:ind w:left="0"/>
        <w:jc w:val="both"/>
      </w:pPr>
      <w:r>
        <w:rPr>
          <w:rFonts w:ascii="Times New Roman"/>
          <w:b w:val="false"/>
          <w:i w:val="false"/>
          <w:color w:val="000000"/>
          <w:sz w:val="28"/>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bookmarkEnd w:id="290"/>
    <w:bookmarkStart w:name="z311" w:id="291"/>
    <w:p>
      <w:pPr>
        <w:spacing w:after="0"/>
        <w:ind w:left="0"/>
        <w:jc w:val="both"/>
      </w:pPr>
      <w:r>
        <w:rPr>
          <w:rFonts w:ascii="Times New Roman"/>
          <w:b w:val="false"/>
          <w:i w:val="false"/>
          <w:color w:val="000000"/>
          <w:sz w:val="28"/>
        </w:rPr>
        <w:t>
      4) білім алушылардың дұрыс тамақтану мәдениетін, оның ішінде теңгерімді дұрыс тамақтануды насихаттау арқылы қалыптастыру.</w:t>
      </w:r>
    </w:p>
    <w:bookmarkEnd w:id="291"/>
    <w:bookmarkStart w:name="z312" w:id="292"/>
    <w:p>
      <w:pPr>
        <w:spacing w:after="0"/>
        <w:ind w:left="0"/>
        <w:jc w:val="both"/>
      </w:pPr>
      <w:r>
        <w:rPr>
          <w:rFonts w:ascii="Times New Roman"/>
          <w:b w:val="false"/>
          <w:i w:val="false"/>
          <w:color w:val="000000"/>
          <w:sz w:val="28"/>
        </w:rPr>
        <w:t xml:space="preserve">
      4. Орта білімнен кейінгі бiлiм беру бағдарламаларын іске асыратын білім беру ұйымдары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bookmarkEnd w:id="292"/>
    <w:bookmarkStart w:name="z313" w:id="293"/>
    <w:p>
      <w:pPr>
        <w:spacing w:after="0"/>
        <w:ind w:left="0"/>
        <w:jc w:val="both"/>
      </w:pPr>
      <w:r>
        <w:rPr>
          <w:rFonts w:ascii="Times New Roman"/>
          <w:b w:val="false"/>
          <w:i w:val="false"/>
          <w:color w:val="000000"/>
          <w:sz w:val="28"/>
        </w:rPr>
        <w:t>
      5. Ведомстволық бағыныстылығына және меншік нысандарына қарамастан, орта білімнен кейінгі білім беру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293"/>
    <w:bookmarkStart w:name="z314" w:id="294"/>
    <w:p>
      <w:pPr>
        <w:spacing w:after="0"/>
        <w:ind w:left="0"/>
        <w:jc w:val="left"/>
      </w:pPr>
      <w:r>
        <w:rPr>
          <w:rFonts w:ascii="Times New Roman"/>
          <w:b/>
          <w:i w:val="false"/>
          <w:color w:val="000000"/>
        </w:rPr>
        <w:t xml:space="preserve"> 2. Орта білімнен кейінгі білім беру бағдарламаларын іске асыратын білім беру ұйымдары қызметінің тәртібі</w:t>
      </w:r>
    </w:p>
    <w:bookmarkEnd w:id="294"/>
    <w:bookmarkStart w:name="z315" w:id="295"/>
    <w:p>
      <w:pPr>
        <w:spacing w:after="0"/>
        <w:ind w:left="0"/>
        <w:jc w:val="both"/>
      </w:pPr>
      <w:r>
        <w:rPr>
          <w:rFonts w:ascii="Times New Roman"/>
          <w:b w:val="false"/>
          <w:i w:val="false"/>
          <w:color w:val="000000"/>
          <w:sz w:val="28"/>
        </w:rPr>
        <w:t>
      6. Орта білімнен кейінгі білім беру бағдарламалары күндізгі нысан бойынша оқитын тиісті контингент болған жағдайда негізгі түрі колледж, жоғары колледж болып табылатын білім беру ұйымдарында іске асырылады.</w:t>
      </w:r>
    </w:p>
    <w:bookmarkEnd w:id="295"/>
    <w:bookmarkStart w:name="z316" w:id="296"/>
    <w:p>
      <w:pPr>
        <w:spacing w:after="0"/>
        <w:ind w:left="0"/>
        <w:jc w:val="both"/>
      </w:pPr>
      <w:r>
        <w:rPr>
          <w:rFonts w:ascii="Times New Roman"/>
          <w:b w:val="false"/>
          <w:i w:val="false"/>
          <w:color w:val="000000"/>
          <w:sz w:val="28"/>
        </w:rPr>
        <w:t>
      7. Орта білімнен кейінгі бiлiм беру бағдарламаларын іске асыратын білім беру ұйымдары Қазақстан Республикасының заңнамасында, осы Қағидалар мен орта білімнен кейінгі білім беру ұйымының жарғысында белгіленген шектерде оқу және тәрбие процестерін жүзеге асыруда, кадрларды іріктеу мен орналастыруда, оқу-әдістемелік, қаржылық-шаруашылық және өзге де қызметте дербес болады.</w:t>
      </w:r>
    </w:p>
    <w:bookmarkEnd w:id="296"/>
    <w:bookmarkStart w:name="z317" w:id="297"/>
    <w:p>
      <w:pPr>
        <w:spacing w:after="0"/>
        <w:ind w:left="0"/>
        <w:jc w:val="both"/>
      </w:pPr>
      <w:r>
        <w:rPr>
          <w:rFonts w:ascii="Times New Roman"/>
          <w:b w:val="false"/>
          <w:i w:val="false"/>
          <w:color w:val="000000"/>
          <w:sz w:val="28"/>
        </w:rPr>
        <w:t>
      8. Оқу және тәрбие процесін ұйымдастырудың негізі орта білімнен кейінгі білім беру бағдарламаларын іске асыратын білім беру ұйымдары жүзеге асыратын оқу, оқу-әдістемелік және тәрбие жұмысын жоспарлау мен есепке алу болып табылады.</w:t>
      </w:r>
    </w:p>
    <w:bookmarkEnd w:id="297"/>
    <w:bookmarkStart w:name="z318" w:id="298"/>
    <w:p>
      <w:pPr>
        <w:spacing w:after="0"/>
        <w:ind w:left="0"/>
        <w:jc w:val="both"/>
      </w:pPr>
      <w:r>
        <w:rPr>
          <w:rFonts w:ascii="Times New Roman"/>
          <w:b w:val="false"/>
          <w:i w:val="false"/>
          <w:color w:val="000000"/>
          <w:sz w:val="28"/>
        </w:rPr>
        <w:t>
      9. Орта білімнен кейінгі бiлiм беру бағдарламаларын іске асыратын білім беру ұйымдарындағы оқу және тәрбие жұмысын жоспарлау оқу жылына арналған оқу-тәрбие процесінің кестесі мен теориялық және практикалық сабақтардың кестесін бекіту арқылы жүзеге асырылады.</w:t>
      </w:r>
    </w:p>
    <w:bookmarkEnd w:id="298"/>
    <w:bookmarkStart w:name="z319" w:id="299"/>
    <w:p>
      <w:pPr>
        <w:spacing w:after="0"/>
        <w:ind w:left="0"/>
        <w:jc w:val="both"/>
      </w:pPr>
      <w:r>
        <w:rPr>
          <w:rFonts w:ascii="Times New Roman"/>
          <w:b w:val="false"/>
          <w:i w:val="false"/>
          <w:color w:val="000000"/>
          <w:sz w:val="28"/>
        </w:rPr>
        <w:t>
      Оқу-тәрбие процесінің кестесі мен оқу сабақтарының кестесін орта білімнен кейінгі білім беру бағдарламаларын іске асыратын білім беру ұйымының басшысы бекітеді.</w:t>
      </w:r>
    </w:p>
    <w:bookmarkEnd w:id="299"/>
    <w:bookmarkStart w:name="z320" w:id="300"/>
    <w:p>
      <w:pPr>
        <w:spacing w:after="0"/>
        <w:ind w:left="0"/>
        <w:jc w:val="both"/>
      </w:pPr>
      <w:r>
        <w:rPr>
          <w:rFonts w:ascii="Times New Roman"/>
          <w:b w:val="false"/>
          <w:i w:val="false"/>
          <w:color w:val="000000"/>
          <w:sz w:val="28"/>
        </w:rPr>
        <w:t>
      Білім беру ұйымдарындағы оқу және тәрбие жұмысының есебі теориялық және өндірістік оқытуды есепке алу журналдарын және оқу бағдарламаларының оқу сағаттарында орындалуын есепке алу табельдерін жүргізу арқылы жүзеге асырылады.</w:t>
      </w:r>
    </w:p>
    <w:bookmarkEnd w:id="300"/>
    <w:bookmarkStart w:name="z321" w:id="301"/>
    <w:p>
      <w:pPr>
        <w:spacing w:after="0"/>
        <w:ind w:left="0"/>
        <w:jc w:val="both"/>
      </w:pPr>
      <w:r>
        <w:rPr>
          <w:rFonts w:ascii="Times New Roman"/>
          <w:b w:val="false"/>
          <w:i w:val="false"/>
          <w:color w:val="000000"/>
          <w:sz w:val="28"/>
        </w:rPr>
        <w:t>
      10. Оқу жұмыс жоспарлары мен оқу жұмыс бағдарламаларын тиісті үлгілік оқу жоспарлары мен үлгілік оқу бағдарламаларының негізінде орта білімнен кейінгі бiлiм беру бағдарламаларын іске асыратын білім беру ұйымдары әзірлейді және олар жұмыс берушілермен келісіледі.</w:t>
      </w:r>
    </w:p>
    <w:bookmarkEnd w:id="301"/>
    <w:bookmarkStart w:name="z322" w:id="302"/>
    <w:p>
      <w:pPr>
        <w:spacing w:after="0"/>
        <w:ind w:left="0"/>
        <w:jc w:val="both"/>
      </w:pPr>
      <w:r>
        <w:rPr>
          <w:rFonts w:ascii="Times New Roman"/>
          <w:b w:val="false"/>
          <w:i w:val="false"/>
          <w:color w:val="000000"/>
          <w:sz w:val="28"/>
        </w:rPr>
        <w:t>
      Үлгілік оқу жоспарлары мен үлгілік оқу бағдарламалары тиісті білім деңгейлері бойынша мемлекеттік жалпыға міндетті білім беру стандартының талаптарына сәйкес әзірленеді.</w:t>
      </w:r>
    </w:p>
    <w:bookmarkEnd w:id="302"/>
    <w:bookmarkStart w:name="z323" w:id="303"/>
    <w:p>
      <w:pPr>
        <w:spacing w:after="0"/>
        <w:ind w:left="0"/>
        <w:jc w:val="both"/>
      </w:pPr>
      <w:r>
        <w:rPr>
          <w:rFonts w:ascii="Times New Roman"/>
          <w:b w:val="false"/>
          <w:i w:val="false"/>
          <w:color w:val="000000"/>
          <w:sz w:val="28"/>
        </w:rPr>
        <w:t>
      11. Жеке адамның қажеттіліктері мен мүмкіндіктері ескеріле отырып, білім беру бағдарламаларының мазмұнына, орта білімнен кейінгі білім беру бағдарламаларын іске асыратын білім беру ұйымдарында білім алуға қолжетімділік жағдайларының жасалуына байланысты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bookmarkEnd w:id="303"/>
    <w:bookmarkStart w:name="z324" w:id="304"/>
    <w:p>
      <w:pPr>
        <w:spacing w:after="0"/>
        <w:ind w:left="0"/>
        <w:jc w:val="both"/>
      </w:pPr>
      <w:r>
        <w:rPr>
          <w:rFonts w:ascii="Times New Roman"/>
          <w:b w:val="false"/>
          <w:i w:val="false"/>
          <w:color w:val="000000"/>
          <w:sz w:val="28"/>
        </w:rPr>
        <w:t>
      12. Орта білімнен кейінгі ұйымдарға оқуға қабылдау тәртібі Орта білімнен кейінгі бiлiм беру бағдарламаларын іске асыратын білім беру ұйымдарына оқуға қабылдаудың үлгі қағидаларына сәйкес белгіленеді.</w:t>
      </w:r>
    </w:p>
    <w:bookmarkEnd w:id="304"/>
    <w:bookmarkStart w:name="z325" w:id="305"/>
    <w:p>
      <w:pPr>
        <w:spacing w:after="0"/>
        <w:ind w:left="0"/>
        <w:jc w:val="both"/>
      </w:pPr>
      <w:r>
        <w:rPr>
          <w:rFonts w:ascii="Times New Roman"/>
          <w:b w:val="false"/>
          <w:i w:val="false"/>
          <w:color w:val="000000"/>
          <w:sz w:val="28"/>
        </w:rPr>
        <w:t>
      13. Білім алушыларды ауыстыру тәртібі Қазақстан Республикасының білім беру саласындағы уәкілетті органы бекіткен Білім беру ұйымдарының түрлері бойынша білім алушыларды ауыстыру және олардың оқуын қалпына келтіру қағидаларына сәйкес жүзеге асырылады.</w:t>
      </w:r>
    </w:p>
    <w:bookmarkEnd w:id="305"/>
    <w:bookmarkStart w:name="z326" w:id="306"/>
    <w:p>
      <w:pPr>
        <w:spacing w:after="0"/>
        <w:ind w:left="0"/>
        <w:jc w:val="both"/>
      </w:pPr>
      <w:r>
        <w:rPr>
          <w:rFonts w:ascii="Times New Roman"/>
          <w:b w:val="false"/>
          <w:i w:val="false"/>
          <w:color w:val="000000"/>
          <w:sz w:val="28"/>
        </w:rPr>
        <w:t>
      14. Орта білімнен кейінгі бiлiм беру бағдарламаларын іске асыратын білім беру ұйымдарында білім алушыларға академиялық демалыстар беру Қазақстан Республикасының білім беру саласындағы уәкілетті органы бекіткен Білім беру ұйымдарында білім алушыларға академиялық демалыстар беру қағидаларына сәйкес жүзеге асырылады.</w:t>
      </w:r>
    </w:p>
    <w:bookmarkEnd w:id="306"/>
    <w:bookmarkStart w:name="z327" w:id="307"/>
    <w:p>
      <w:pPr>
        <w:spacing w:after="0"/>
        <w:ind w:left="0"/>
        <w:jc w:val="both"/>
      </w:pPr>
      <w:r>
        <w:rPr>
          <w:rFonts w:ascii="Times New Roman"/>
          <w:b w:val="false"/>
          <w:i w:val="false"/>
          <w:color w:val="000000"/>
          <w:sz w:val="28"/>
        </w:rPr>
        <w:t xml:space="preserve">
      15. Орта білімнен кейінгі бiлiм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тілдер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7"/>
    <w:bookmarkStart w:name="z328" w:id="308"/>
    <w:p>
      <w:pPr>
        <w:spacing w:after="0"/>
        <w:ind w:left="0"/>
        <w:jc w:val="both"/>
      </w:pPr>
      <w:r>
        <w:rPr>
          <w:rFonts w:ascii="Times New Roman"/>
          <w:b w:val="false"/>
          <w:i w:val="false"/>
          <w:color w:val="000000"/>
          <w:sz w:val="28"/>
        </w:rPr>
        <w:t>
      16. Меншік нысандары мен ведомстволық бағыныстылығына қарамастан орта білімнен кейінгі білім беру бағдарламаларын іске асыратын білім беру ұйымдарында оқу жылы 1 қыркүйекте басталады және оқу процесінің кестесіне сәйкес аяқталады.</w:t>
      </w:r>
    </w:p>
    <w:bookmarkEnd w:id="308"/>
    <w:bookmarkStart w:name="z329" w:id="309"/>
    <w:p>
      <w:pPr>
        <w:spacing w:after="0"/>
        <w:ind w:left="0"/>
        <w:jc w:val="both"/>
      </w:pPr>
      <w:r>
        <w:rPr>
          <w:rFonts w:ascii="Times New Roman"/>
          <w:b w:val="false"/>
          <w:i w:val="false"/>
          <w:color w:val="000000"/>
          <w:sz w:val="28"/>
        </w:rPr>
        <w:t>
      Білім алушыларға толық оқу жылы ішінде кемінде екі рет, жылына жалпы ұзақтығы 11 аптадан көп емес, оның ішінде қысқы мерзімде кемінде 2 апта демалыс белгіленеді.</w:t>
      </w:r>
    </w:p>
    <w:bookmarkEnd w:id="309"/>
    <w:bookmarkStart w:name="z330" w:id="310"/>
    <w:p>
      <w:pPr>
        <w:spacing w:after="0"/>
        <w:ind w:left="0"/>
        <w:jc w:val="both"/>
      </w:pPr>
      <w:r>
        <w:rPr>
          <w:rFonts w:ascii="Times New Roman"/>
          <w:b w:val="false"/>
          <w:i w:val="false"/>
          <w:color w:val="000000"/>
          <w:sz w:val="28"/>
        </w:rPr>
        <w:t>
      Орта білімнен кейінгі бiлiм беру бағдарламаларын іске асыратын білім беру ұйымдарында сабақ кестесі оқу процесінің кестесіне және оқу жоспарларына сәйкес жасалaды.</w:t>
      </w:r>
    </w:p>
    <w:bookmarkEnd w:id="310"/>
    <w:bookmarkStart w:name="z331" w:id="311"/>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bookmarkEnd w:id="311"/>
    <w:bookmarkStart w:name="z332" w:id="312"/>
    <w:p>
      <w:pPr>
        <w:spacing w:after="0"/>
        <w:ind w:left="0"/>
        <w:jc w:val="both"/>
      </w:pPr>
      <w:r>
        <w:rPr>
          <w:rFonts w:ascii="Times New Roman"/>
          <w:b w:val="false"/>
          <w:i w:val="false"/>
          <w:color w:val="000000"/>
          <w:sz w:val="28"/>
        </w:rPr>
        <w:t>
      17.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312"/>
    <w:bookmarkStart w:name="z333" w:id="313"/>
    <w:p>
      <w:pPr>
        <w:spacing w:after="0"/>
        <w:ind w:left="0"/>
        <w:jc w:val="both"/>
      </w:pPr>
      <w:r>
        <w:rPr>
          <w:rFonts w:ascii="Times New Roman"/>
          <w:b w:val="false"/>
          <w:i w:val="false"/>
          <w:color w:val="000000"/>
          <w:sz w:val="28"/>
        </w:rPr>
        <w:t>
      18. Орта білімнен кейінгі білім беру бағдарламаларын іске асыратын білім беру ұйымдарының білім беру процесіне қатысушылар білім алушылар мен ата-аналар, педагог қызметкерлер мен кәмелетке толмаған білім алушылардың заңды өкілдері болып табылады.</w:t>
      </w:r>
    </w:p>
    <w:bookmarkEnd w:id="313"/>
    <w:bookmarkStart w:name="z334" w:id="314"/>
    <w:p>
      <w:pPr>
        <w:spacing w:after="0"/>
        <w:ind w:left="0"/>
        <w:jc w:val="both"/>
      </w:pPr>
      <w:r>
        <w:rPr>
          <w:rFonts w:ascii="Times New Roman"/>
          <w:b w:val="false"/>
          <w:i w:val="false"/>
          <w:color w:val="000000"/>
          <w:sz w:val="28"/>
        </w:rPr>
        <w:t>
      19. Орта білімнен кейінгі білім беру бағдарламаларын іске асыратын білім беру ұйымдарында бiлiм алушыларға студенттер, курсанттар, тыңдаушылар жатады.</w:t>
      </w:r>
    </w:p>
    <w:bookmarkEnd w:id="314"/>
    <w:bookmarkStart w:name="z335" w:id="315"/>
    <w:p>
      <w:pPr>
        <w:spacing w:after="0"/>
        <w:ind w:left="0"/>
        <w:jc w:val="both"/>
      </w:pPr>
      <w:r>
        <w:rPr>
          <w:rFonts w:ascii="Times New Roman"/>
          <w:b w:val="false"/>
          <w:i w:val="false"/>
          <w:color w:val="000000"/>
          <w:sz w:val="28"/>
        </w:rPr>
        <w:t>
      20. Орта білімнен кейінгі білім беру бағдарламаларын іске асыратын білім беру ұйымдарындағы педагог қызметкерлерге техникалық және кәсіптік, орта білімнен кейінгі білім беру бағдарламаларын іске асыратын білім беру ұйымдарында оқытумен және тәрбиелеумен байланысты білім беру қызметімен айналысатын адамдар жатады.</w:t>
      </w:r>
    </w:p>
    <w:bookmarkEnd w:id="315"/>
    <w:bookmarkStart w:name="z336" w:id="316"/>
    <w:p>
      <w:pPr>
        <w:spacing w:after="0"/>
        <w:ind w:left="0"/>
        <w:jc w:val="both"/>
      </w:pPr>
      <w:r>
        <w:rPr>
          <w:rFonts w:ascii="Times New Roman"/>
          <w:b w:val="false"/>
          <w:i w:val="false"/>
          <w:color w:val="000000"/>
          <w:sz w:val="28"/>
        </w:rPr>
        <w:t>
      21. Орта білімнен кейінгі бiлiм беру бағдарламаларын іске асыратын білім беру ұйымдарындағы педагог қызметкерлердің саны мен педагог қызметкерлер лауазымдарының тізбесі Қазақстан Республикасының білім беру саласындағы уәкілетті органы бекіткен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316"/>
    <w:bookmarkStart w:name="z337" w:id="317"/>
    <w:p>
      <w:pPr>
        <w:spacing w:after="0"/>
        <w:ind w:left="0"/>
        <w:jc w:val="both"/>
      </w:pPr>
      <w:r>
        <w:rPr>
          <w:rFonts w:ascii="Times New Roman"/>
          <w:b w:val="false"/>
          <w:i w:val="false"/>
          <w:color w:val="000000"/>
          <w:sz w:val="28"/>
        </w:rPr>
        <w:t>
      22. Меншік нысандары мен ведомстволық бағыныстылығына қарамастан орта білімнен кейінгі бiлiм беру бағдарламаларын іске асыратын білім беру ұйымдарының педагог қызметкерлері лауазымдарын алмастыру Қазақстан Республикасының заңнамасында белгіленген тәртіппен жүзеге асырылады.</w:t>
      </w:r>
    </w:p>
    <w:bookmarkEnd w:id="317"/>
    <w:bookmarkStart w:name="z338" w:id="318"/>
    <w:p>
      <w:pPr>
        <w:spacing w:after="0"/>
        <w:ind w:left="0"/>
        <w:jc w:val="both"/>
      </w:pPr>
      <w:r>
        <w:rPr>
          <w:rFonts w:ascii="Times New Roman"/>
          <w:b w:val="false"/>
          <w:i w:val="false"/>
          <w:color w:val="000000"/>
          <w:sz w:val="28"/>
        </w:rPr>
        <w:t>
      23. Мамандықтар бойынша кадрлар даярлау бейініне қарай оқу-тәрбие процесін басқару үшін орта білімнен кейінгі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318"/>
    <w:bookmarkStart w:name="z339" w:id="319"/>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End w:id="319"/>
    <w:bookmarkStart w:name="z340" w:id="320"/>
    <w:p>
      <w:pPr>
        <w:spacing w:after="0"/>
        <w:ind w:left="0"/>
        <w:jc w:val="both"/>
      </w:pPr>
      <w:r>
        <w:rPr>
          <w:rFonts w:ascii="Times New Roman"/>
          <w:b w:val="false"/>
          <w:i w:val="false"/>
          <w:color w:val="000000"/>
          <w:sz w:val="28"/>
        </w:rPr>
        <w:t>
      24. Бөлімшеге басшылықты орта білімнен кейінгі білім беру бағдарламаларын іске асыратын білім беру ұйымының басшысы тағайындайтын меңгеруші жүзеге асырады.</w:t>
      </w:r>
    </w:p>
    <w:bookmarkEnd w:id="320"/>
    <w:bookmarkStart w:name="z341" w:id="321"/>
    <w:p>
      <w:pPr>
        <w:spacing w:after="0"/>
        <w:ind w:left="0"/>
        <w:jc w:val="both"/>
      </w:pPr>
      <w:r>
        <w:rPr>
          <w:rFonts w:ascii="Times New Roman"/>
          <w:b w:val="false"/>
          <w:i w:val="false"/>
          <w:color w:val="000000"/>
          <w:sz w:val="28"/>
        </w:rPr>
        <w:t>
      Бөлімше меңгерушісі:</w:t>
      </w:r>
    </w:p>
    <w:bookmarkEnd w:id="321"/>
    <w:bookmarkStart w:name="z342" w:id="322"/>
    <w:p>
      <w:pPr>
        <w:spacing w:after="0"/>
        <w:ind w:left="0"/>
        <w:jc w:val="both"/>
      </w:pPr>
      <w:r>
        <w:rPr>
          <w:rFonts w:ascii="Times New Roman"/>
          <w:b w:val="false"/>
          <w:i w:val="false"/>
          <w:color w:val="000000"/>
          <w:sz w:val="28"/>
        </w:rPr>
        <w:t>
      1) бөлімшедегі оқу және тәрбие жұмысын ұйымдастыруды және тікелей басқаруды;</w:t>
      </w:r>
    </w:p>
    <w:bookmarkEnd w:id="322"/>
    <w:bookmarkStart w:name="z343" w:id="323"/>
    <w:p>
      <w:pPr>
        <w:spacing w:after="0"/>
        <w:ind w:left="0"/>
        <w:jc w:val="both"/>
      </w:pPr>
      <w:r>
        <w:rPr>
          <w:rFonts w:ascii="Times New Roman"/>
          <w:b w:val="false"/>
          <w:i w:val="false"/>
          <w:color w:val="000000"/>
          <w:sz w:val="28"/>
        </w:rPr>
        <w:t>
      2) оқу жоспарлары мен бағдарламаларының орындалуын;</w:t>
      </w:r>
    </w:p>
    <w:bookmarkEnd w:id="323"/>
    <w:bookmarkStart w:name="z344" w:id="324"/>
    <w:p>
      <w:pPr>
        <w:spacing w:after="0"/>
        <w:ind w:left="0"/>
        <w:jc w:val="both"/>
      </w:pPr>
      <w:r>
        <w:rPr>
          <w:rFonts w:ascii="Times New Roman"/>
          <w:b w:val="false"/>
          <w:i w:val="false"/>
          <w:color w:val="000000"/>
          <w:sz w:val="28"/>
        </w:rPr>
        <w:t>
      3) білім алушылар үлгерімінің есебін ұйымдастыруды;</w:t>
      </w:r>
    </w:p>
    <w:bookmarkEnd w:id="324"/>
    <w:bookmarkStart w:name="z345" w:id="325"/>
    <w:p>
      <w:pPr>
        <w:spacing w:after="0"/>
        <w:ind w:left="0"/>
        <w:jc w:val="both"/>
      </w:pPr>
      <w:r>
        <w:rPr>
          <w:rFonts w:ascii="Times New Roman"/>
          <w:b w:val="false"/>
          <w:i w:val="false"/>
          <w:color w:val="000000"/>
          <w:sz w:val="28"/>
        </w:rPr>
        <w:t>
      4) білім алушылардың тәртібін бақылауды;</w:t>
      </w:r>
    </w:p>
    <w:bookmarkEnd w:id="325"/>
    <w:bookmarkStart w:name="z346" w:id="326"/>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bookmarkEnd w:id="326"/>
    <w:bookmarkStart w:name="z347" w:id="327"/>
    <w:p>
      <w:pPr>
        <w:spacing w:after="0"/>
        <w:ind w:left="0"/>
        <w:jc w:val="both"/>
      </w:pPr>
      <w:r>
        <w:rPr>
          <w:rFonts w:ascii="Times New Roman"/>
          <w:b w:val="false"/>
          <w:i w:val="false"/>
          <w:color w:val="000000"/>
          <w:sz w:val="28"/>
        </w:rPr>
        <w:t>
      6) стипендиялық комиссияның (күндізгі нысан) жұмысына қатысуды;</w:t>
      </w:r>
    </w:p>
    <w:bookmarkEnd w:id="327"/>
    <w:bookmarkStart w:name="z348" w:id="328"/>
    <w:p>
      <w:pPr>
        <w:spacing w:after="0"/>
        <w:ind w:left="0"/>
        <w:jc w:val="both"/>
      </w:pPr>
      <w:r>
        <w:rPr>
          <w:rFonts w:ascii="Times New Roman"/>
          <w:b w:val="false"/>
          <w:i w:val="false"/>
          <w:color w:val="000000"/>
          <w:sz w:val="28"/>
        </w:rPr>
        <w:t xml:space="preserve">
      7) бөлімше бойынша жұмысты есепке алуды және есеп беруді қамтамасыз етеді. </w:t>
      </w:r>
    </w:p>
    <w:bookmarkEnd w:id="328"/>
    <w:bookmarkStart w:name="z349" w:id="329"/>
    <w:p>
      <w:pPr>
        <w:spacing w:after="0"/>
        <w:ind w:left="0"/>
        <w:jc w:val="both"/>
      </w:pPr>
      <w:r>
        <w:rPr>
          <w:rFonts w:ascii="Times New Roman"/>
          <w:b w:val="false"/>
          <w:i w:val="false"/>
          <w:color w:val="000000"/>
          <w:sz w:val="28"/>
        </w:rPr>
        <w:t>
      25. Орта білімнен кейінгі білім беру бағдарламаларын іске асыратын білім беру ұйымдарында (күндізгі, сырттай, кешкі) бөлімшелер кадрлар даярлау кезінде бір немесе бірнеше мамандықтар бойынша құрылады.</w:t>
      </w:r>
    </w:p>
    <w:bookmarkEnd w:id="329"/>
    <w:bookmarkStart w:name="z350" w:id="330"/>
    <w:p>
      <w:pPr>
        <w:spacing w:after="0"/>
        <w:ind w:left="0"/>
        <w:jc w:val="both"/>
      </w:pPr>
      <w:r>
        <w:rPr>
          <w:rFonts w:ascii="Times New Roman"/>
          <w:b w:val="false"/>
          <w:i w:val="false"/>
          <w:color w:val="000000"/>
          <w:sz w:val="28"/>
        </w:rPr>
        <w:t>
      26. Кәсіптік практиканы өткізу үшін орта білімнен кейінгі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практиканың базасы ретінде ұйымдарды айқындайды, олармен келісілген практиканы өткізудің оқу бағдарламалары мен күнтізбелік кестелерді бекітеді.</w:t>
      </w:r>
    </w:p>
    <w:bookmarkEnd w:id="330"/>
    <w:bookmarkStart w:name="z351" w:id="331"/>
    <w:p>
      <w:pPr>
        <w:spacing w:after="0"/>
        <w:ind w:left="0"/>
        <w:jc w:val="both"/>
      </w:pPr>
      <w:r>
        <w:rPr>
          <w:rFonts w:ascii="Times New Roman"/>
          <w:b w:val="false"/>
          <w:i w:val="false"/>
          <w:color w:val="000000"/>
          <w:sz w:val="28"/>
        </w:rPr>
        <w:t>
      27.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бағдарламаларының мазмұнын іске асыруды қамтамасыз ету мақсатында құрылатын кәсіптік білім беру ұйымдарының құрылымдық бөлімшелері.</w:t>
      </w:r>
    </w:p>
    <w:bookmarkEnd w:id="331"/>
    <w:bookmarkStart w:name="z352" w:id="332"/>
    <w:p>
      <w:pPr>
        <w:spacing w:after="0"/>
        <w:ind w:left="0"/>
        <w:jc w:val="both"/>
      </w:pPr>
      <w:r>
        <w:rPr>
          <w:rFonts w:ascii="Times New Roman"/>
          <w:b w:val="false"/>
          <w:i w:val="false"/>
          <w:color w:val="000000"/>
          <w:sz w:val="28"/>
        </w:rPr>
        <w:t>
      Оқу-өндірістік шеберханалар:</w:t>
      </w:r>
    </w:p>
    <w:bookmarkEnd w:id="332"/>
    <w:bookmarkStart w:name="z353" w:id="333"/>
    <w:p>
      <w:pPr>
        <w:spacing w:after="0"/>
        <w:ind w:left="0"/>
        <w:jc w:val="both"/>
      </w:pPr>
      <w:r>
        <w:rPr>
          <w:rFonts w:ascii="Times New Roman"/>
          <w:b w:val="false"/>
          <w:i w:val="false"/>
          <w:color w:val="000000"/>
          <w:sz w:val="28"/>
        </w:rPr>
        <w:t>
      1) теориялық оқытуды өндірістік еңбекпен үйлестіруді;</w:t>
      </w:r>
    </w:p>
    <w:bookmarkEnd w:id="333"/>
    <w:bookmarkStart w:name="z354" w:id="334"/>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bookmarkEnd w:id="334"/>
    <w:bookmarkStart w:name="z355" w:id="335"/>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құрылғыларды, кабинеттер мен зертханалар үшін көрнекі құралдар мен аспаптар жасауды, сондай-ақ жабдықтарды, машиналар мен тетіктерді жөндеуді;</w:t>
      </w:r>
    </w:p>
    <w:bookmarkEnd w:id="335"/>
    <w:bookmarkStart w:name="z356" w:id="336"/>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bookmarkEnd w:id="336"/>
    <w:bookmarkStart w:name="z357" w:id="337"/>
    <w:p>
      <w:pPr>
        <w:spacing w:after="0"/>
        <w:ind w:left="0"/>
        <w:jc w:val="both"/>
      </w:pPr>
      <w:r>
        <w:rPr>
          <w:rFonts w:ascii="Times New Roman"/>
          <w:b w:val="false"/>
          <w:i w:val="false"/>
          <w:color w:val="000000"/>
          <w:sz w:val="28"/>
        </w:rPr>
        <w:t>
      Оқу шаруашылықтарында өсімдік шаруашылығы мен мал шаруашылығы (оқу шаруашылығының алқаптары мен фермаларында) технологиялары бойынша зертханалық-практикалық сабақтар мен ауыл шаруашылығы жұмыстарының алуан түрлері өткізіледі.</w:t>
      </w:r>
    </w:p>
    <w:bookmarkEnd w:id="337"/>
    <w:bookmarkStart w:name="z358" w:id="338"/>
    <w:p>
      <w:pPr>
        <w:spacing w:after="0"/>
        <w:ind w:left="0"/>
        <w:jc w:val="both"/>
      </w:pPr>
      <w:r>
        <w:rPr>
          <w:rFonts w:ascii="Times New Roman"/>
          <w:b w:val="false"/>
          <w:i w:val="false"/>
          <w:color w:val="000000"/>
          <w:sz w:val="28"/>
        </w:rPr>
        <w:t>
      Оқу полигондарында автомобильдерді, тракторларды, әртүрлі өзі жүретін машиналарды жүргізу; әртүрлі жабдықтар және тетіктермен қызмет көрсету және оларды пайдалану бойынша оқыту жүргізіледі.</w:t>
      </w:r>
    </w:p>
    <w:bookmarkEnd w:id="338"/>
    <w:bookmarkStart w:name="z359" w:id="339"/>
    <w:p>
      <w:pPr>
        <w:spacing w:after="0"/>
        <w:ind w:left="0"/>
        <w:jc w:val="both"/>
      </w:pPr>
      <w:r>
        <w:rPr>
          <w:rFonts w:ascii="Times New Roman"/>
          <w:b w:val="false"/>
          <w:i w:val="false"/>
          <w:color w:val="000000"/>
          <w:sz w:val="28"/>
        </w:rPr>
        <w:t>
      28. Оқу шеберханаларында, оқу шаруашылықтарында оқу-өндірістік жұмыстарды орындау жөніндегі тізбені, мазмұны мен талаптарды кадрлар даярлау жүзеге асырылатын жұмыс берушілермен келісу бойынша тікелей орта білімнен кейінгі білім беру бағдарламаларын іске асыратын бiлiм беру ұйымдары айқындайды.</w:t>
      </w:r>
    </w:p>
    <w:bookmarkEnd w:id="339"/>
    <w:bookmarkStart w:name="z360" w:id="340"/>
    <w:p>
      <w:pPr>
        <w:spacing w:after="0"/>
        <w:ind w:left="0"/>
        <w:jc w:val="both"/>
      </w:pPr>
      <w:r>
        <w:rPr>
          <w:rFonts w:ascii="Times New Roman"/>
          <w:b w:val="false"/>
          <w:i w:val="false"/>
          <w:color w:val="000000"/>
          <w:sz w:val="28"/>
        </w:rPr>
        <w:t xml:space="preserve">
      29.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тиісті бейіндегі өндірісте және ұйымдарда жүзеге асырылады. </w:t>
      </w:r>
    </w:p>
    <w:bookmarkEnd w:id="340"/>
    <w:bookmarkStart w:name="z361" w:id="341"/>
    <w:p>
      <w:pPr>
        <w:spacing w:after="0"/>
        <w:ind w:left="0"/>
        <w:jc w:val="both"/>
      </w:pPr>
      <w:r>
        <w:rPr>
          <w:rFonts w:ascii="Times New Roman"/>
          <w:b w:val="false"/>
          <w:i w:val="false"/>
          <w:color w:val="000000"/>
          <w:sz w:val="28"/>
        </w:rPr>
        <w:t>
      Өндірістік оқыту мен кәсіптік практиканың оқу бағдарламаларына сәйкес оқу-өндірістік жұмыстарды орындау, оның ішінде өнімдер (тауарлар, жұмыстар, қызметтер көрсету) шығаруды көздейді.</w:t>
      </w:r>
    </w:p>
    <w:bookmarkEnd w:id="341"/>
    <w:bookmarkStart w:name="z362" w:id="342"/>
    <w:p>
      <w:pPr>
        <w:spacing w:after="0"/>
        <w:ind w:left="0"/>
        <w:jc w:val="both"/>
      </w:pPr>
      <w:r>
        <w:rPr>
          <w:rFonts w:ascii="Times New Roman"/>
          <w:b w:val="false"/>
          <w:i w:val="false"/>
          <w:color w:val="000000"/>
          <w:sz w:val="28"/>
        </w:rPr>
        <w:t>
      Білім алушыларды өндірістік оқыту оқу-өндірістік шеберханаларда, зертханаларда, полигондарда, білім беру ұйымдарының оқу шаруашылықтарында жүзеге асырылады.</w:t>
      </w:r>
    </w:p>
    <w:bookmarkEnd w:id="342"/>
    <w:bookmarkStart w:name="z363" w:id="343"/>
    <w:p>
      <w:pPr>
        <w:spacing w:after="0"/>
        <w:ind w:left="0"/>
        <w:jc w:val="both"/>
      </w:pPr>
      <w:r>
        <w:rPr>
          <w:rFonts w:ascii="Times New Roman"/>
          <w:b w:val="false"/>
          <w:i w:val="false"/>
          <w:color w:val="000000"/>
          <w:sz w:val="28"/>
        </w:rPr>
        <w:t>
      Білім алушылардың кәсіптік практикасы оқу-өндірістік шеберханаларда, зертханаларда, полигондарда, білім беру ұйымдарының оқу шаруашылықтарында шарттар негізінде жұмыс берушілер ұсынатын үйрету орындарында жүзеге асырылады.</w:t>
      </w:r>
    </w:p>
    <w:bookmarkEnd w:id="343"/>
    <w:bookmarkStart w:name="z364" w:id="344"/>
    <w:p>
      <w:pPr>
        <w:spacing w:after="0"/>
        <w:ind w:left="0"/>
        <w:jc w:val="both"/>
      </w:pPr>
      <w:r>
        <w:rPr>
          <w:rFonts w:ascii="Times New Roman"/>
          <w:b w:val="false"/>
          <w:i w:val="false"/>
          <w:color w:val="000000"/>
          <w:sz w:val="28"/>
        </w:rPr>
        <w:t>
      Орта білімнен кейінгі білім беру бағдарламаларын іске асыратын білім беру ұйымдары оқу-өндірістік шеберханаларда, оқу шаруашылықтарында және оқыту полигондарында шығарылатын өз өндірісінің өнімдерін сатады.</w:t>
      </w:r>
    </w:p>
    <w:bookmarkEnd w:id="344"/>
    <w:bookmarkStart w:name="z365" w:id="345"/>
    <w:p>
      <w:pPr>
        <w:spacing w:after="0"/>
        <w:ind w:left="0"/>
        <w:jc w:val="both"/>
      </w:pPr>
      <w:r>
        <w:rPr>
          <w:rFonts w:ascii="Times New Roman"/>
          <w:b w:val="false"/>
          <w:i w:val="false"/>
          <w:color w:val="000000"/>
          <w:sz w:val="28"/>
        </w:rPr>
        <w:t>
      30. Орта білімнен кейінгі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пен алқалылық қағидаттарында жүзеге асырылады.</w:t>
      </w:r>
    </w:p>
    <w:bookmarkEnd w:id="345"/>
    <w:bookmarkStart w:name="z366" w:id="346"/>
    <w:p>
      <w:pPr>
        <w:spacing w:after="0"/>
        <w:ind w:left="0"/>
        <w:jc w:val="both"/>
      </w:pPr>
      <w:r>
        <w:rPr>
          <w:rFonts w:ascii="Times New Roman"/>
          <w:b w:val="false"/>
          <w:i w:val="false"/>
          <w:color w:val="000000"/>
          <w:sz w:val="28"/>
        </w:rPr>
        <w:t>
      31. Орта білімнен кейінгі бiлiм беру бағдарламаларын іске асыратын білім беру ұйымының басшысы Қазақстан Республикасының заңдарында белгіленген тәртіппен:</w:t>
      </w:r>
    </w:p>
    <w:bookmarkEnd w:id="346"/>
    <w:bookmarkStart w:name="z367" w:id="347"/>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347"/>
    <w:bookmarkStart w:name="z368" w:id="348"/>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348"/>
    <w:bookmarkStart w:name="z369" w:id="349"/>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349"/>
    <w:bookmarkStart w:name="z370" w:id="350"/>
    <w:p>
      <w:pPr>
        <w:spacing w:after="0"/>
        <w:ind w:left="0"/>
        <w:jc w:val="both"/>
      </w:pPr>
      <w:r>
        <w:rPr>
          <w:rFonts w:ascii="Times New Roman"/>
          <w:b w:val="false"/>
          <w:i w:val="false"/>
          <w:color w:val="000000"/>
          <w:sz w:val="28"/>
        </w:rPr>
        <w:t>
      4) білім беру ұйымы білім алушыларының, тәрбиеленушілері мен қызметкерлерінің оқу-тәрбие процесі кезіндегі өмірі мен денсаулығы;</w:t>
      </w:r>
    </w:p>
    <w:bookmarkEnd w:id="350"/>
    <w:bookmarkStart w:name="z371" w:id="351"/>
    <w:p>
      <w:pPr>
        <w:spacing w:after="0"/>
        <w:ind w:left="0"/>
        <w:jc w:val="both"/>
      </w:pPr>
      <w:r>
        <w:rPr>
          <w:rFonts w:ascii="Times New Roman"/>
          <w:b w:val="false"/>
          <w:i w:val="false"/>
          <w:color w:val="000000"/>
          <w:sz w:val="28"/>
        </w:rPr>
        <w:t>
      5) қаржы-шаруашылық қызметінің жай-күйі, оның ішінде материалдық және ақша қаражатын нысаналы пайдаланбағаны;</w:t>
      </w:r>
    </w:p>
    <w:bookmarkEnd w:id="351"/>
    <w:bookmarkStart w:name="z372" w:id="352"/>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өзге де талаптарды бұзғаны үшін жауапты болады.</w:t>
      </w:r>
    </w:p>
    <w:bookmarkEnd w:id="352"/>
    <w:bookmarkStart w:name="z373" w:id="353"/>
    <w:p>
      <w:pPr>
        <w:spacing w:after="0"/>
        <w:ind w:left="0"/>
        <w:jc w:val="both"/>
      </w:pPr>
      <w:r>
        <w:rPr>
          <w:rFonts w:ascii="Times New Roman"/>
          <w:b w:val="false"/>
          <w:i w:val="false"/>
          <w:color w:val="000000"/>
          <w:sz w:val="28"/>
        </w:rPr>
        <w:t>
      32. Орта білімнен кейінгі бiлiм беру бағдарламаларын іске асыратын білім беру ұйымының басшысы Қазақстан Республикасының заңнамасында белгіленген тәртіппен қызметке тағайындалады және қызметтен босатылады.</w:t>
      </w:r>
    </w:p>
    <w:bookmarkEnd w:id="353"/>
    <w:bookmarkStart w:name="z374" w:id="354"/>
    <w:p>
      <w:pPr>
        <w:spacing w:after="0"/>
        <w:ind w:left="0"/>
        <w:jc w:val="both"/>
      </w:pPr>
      <w:r>
        <w:rPr>
          <w:rFonts w:ascii="Times New Roman"/>
          <w:b w:val="false"/>
          <w:i w:val="false"/>
          <w:color w:val="000000"/>
          <w:sz w:val="28"/>
        </w:rPr>
        <w:t>
      33. Орта білімнен кейінгі білім беру бағдарламаларын іске асыратын білім беру ұйымдарының педагог қызметкерлері Қазақстан Республикасының заңнамасында белгіленген тәртіппен жыл сайын тегін медициналық зерттеп-қараудан өтеді.</w:t>
      </w:r>
    </w:p>
    <w:bookmarkEnd w:id="354"/>
    <w:bookmarkStart w:name="z375" w:id="355"/>
    <w:p>
      <w:pPr>
        <w:spacing w:after="0"/>
        <w:ind w:left="0"/>
        <w:jc w:val="both"/>
      </w:pPr>
      <w:r>
        <w:rPr>
          <w:rFonts w:ascii="Times New Roman"/>
          <w:b w:val="false"/>
          <w:i w:val="false"/>
          <w:color w:val="000000"/>
          <w:sz w:val="28"/>
        </w:rPr>
        <w:t>
      Орта білімнен кейінгі білім беру бағдарламаларын іске асыратын білім беру ұйымдарында жұмыс істеуге:</w:t>
      </w:r>
    </w:p>
    <w:bookmarkEnd w:id="355"/>
    <w:bookmarkStart w:name="z376" w:id="356"/>
    <w:p>
      <w:pPr>
        <w:spacing w:after="0"/>
        <w:ind w:left="0"/>
        <w:jc w:val="both"/>
      </w:pPr>
      <w:r>
        <w:rPr>
          <w:rFonts w:ascii="Times New Roman"/>
          <w:b w:val="false"/>
          <w:i w:val="false"/>
          <w:color w:val="000000"/>
          <w:sz w:val="28"/>
        </w:rPr>
        <w:t>
      1) медициналық қарсы көрсетілімі бар;</w:t>
      </w:r>
    </w:p>
    <w:bookmarkEnd w:id="356"/>
    <w:bookmarkStart w:name="z377" w:id="357"/>
    <w:p>
      <w:pPr>
        <w:spacing w:after="0"/>
        <w:ind w:left="0"/>
        <w:jc w:val="both"/>
      </w:pPr>
      <w:r>
        <w:rPr>
          <w:rFonts w:ascii="Times New Roman"/>
          <w:b w:val="false"/>
          <w:i w:val="false"/>
          <w:color w:val="000000"/>
          <w:sz w:val="28"/>
        </w:rPr>
        <w:t>
      2) психиатриялық және (немесе) наркологиялық диспансерде есепте тұрған адамдар;</w:t>
      </w:r>
    </w:p>
    <w:bookmarkEnd w:id="357"/>
    <w:bookmarkStart w:name="z378" w:id="358"/>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bookmarkEnd w:id="358"/>
    <w:bookmarkStart w:name="z379" w:id="359"/>
    <w:p>
      <w:pPr>
        <w:spacing w:after="0"/>
        <w:ind w:left="0"/>
        <w:jc w:val="both"/>
      </w:pPr>
      <w:r>
        <w:rPr>
          <w:rFonts w:ascii="Times New Roman"/>
          <w:b w:val="false"/>
          <w:i w:val="false"/>
          <w:color w:val="000000"/>
          <w:sz w:val="28"/>
        </w:rPr>
        <w:t>
      34. Білім алушыларды оқыту мен тәрбиелеу сапасын, оқытушылардың педагогикалық шеберлігін арттыру және әдістемелік жұмысты жетілдіру мақсатында орта білімнен кейінгі бiлiм беру бағдарламаларын іске асыратын білім беру ұйымдарында алқалық басқару органдары құрылады.</w:t>
      </w:r>
    </w:p>
    <w:bookmarkEnd w:id="359"/>
    <w:bookmarkStart w:name="z380" w:id="360"/>
    <w:p>
      <w:pPr>
        <w:spacing w:after="0"/>
        <w:ind w:left="0"/>
        <w:jc w:val="both"/>
      </w:pPr>
      <w:r>
        <w:rPr>
          <w:rFonts w:ascii="Times New Roman"/>
          <w:b w:val="false"/>
          <w:i w:val="false"/>
          <w:color w:val="000000"/>
          <w:sz w:val="28"/>
        </w:rPr>
        <w:t>
      35. Оқытудың кредиттік технологиясы бойынша оқу процесін ұйымдастыру білім беру саласындағы уәкілетті орган бекіткен Оқытудың кредиттік технологиясы бойынша оқу процесін ұйымдастыру қағидаларына сәйкес жүзеге асырылады.</w:t>
      </w:r>
    </w:p>
    <w:bookmarkEnd w:id="360"/>
    <w:bookmarkStart w:name="z381" w:id="361"/>
    <w:p>
      <w:pPr>
        <w:spacing w:after="0"/>
        <w:ind w:left="0"/>
        <w:jc w:val="both"/>
      </w:pPr>
      <w:r>
        <w:rPr>
          <w:rFonts w:ascii="Times New Roman"/>
          <w:b w:val="false"/>
          <w:i w:val="false"/>
          <w:color w:val="000000"/>
          <w:sz w:val="28"/>
        </w:rPr>
        <w:t>
      36. Ведомстволық бағыныстылығына қарамастан орта білімнен кейінгі білім беру бағдарламаларын іске асыратын білім беру ұйымдарын мемлекеттік аттестаттауды өз құзыреттеріне сәйкес мемлекеттік білім беруді басқару органдары жоспарлы түрде бес жылда бір рет өткізеді.</w:t>
      </w:r>
    </w:p>
    <w:bookmarkEnd w:id="361"/>
    <w:bookmarkStart w:name="z382" w:id="362"/>
    <w:p>
      <w:pPr>
        <w:spacing w:after="0"/>
        <w:ind w:left="0"/>
        <w:jc w:val="both"/>
      </w:pPr>
      <w:r>
        <w:rPr>
          <w:rFonts w:ascii="Times New Roman"/>
          <w:b w:val="false"/>
          <w:i w:val="false"/>
          <w:color w:val="000000"/>
          <w:sz w:val="28"/>
        </w:rPr>
        <w:t>
      Орта білімнен кейінгі білім беру бағдарламаларын іске асыратын білім беру ұйымдары үшін мемлекеттік аттестаттау мамандықтар бойынша жүзеге асырылады.</w:t>
      </w:r>
    </w:p>
    <w:bookmarkEnd w:id="362"/>
    <w:bookmarkStart w:name="z383" w:id="363"/>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bookmarkEnd w:id="363"/>
    <w:bookmarkStart w:name="z384" w:id="364"/>
    <w:p>
      <w:pPr>
        <w:spacing w:after="0"/>
        <w:ind w:left="0"/>
        <w:jc w:val="both"/>
      </w:pPr>
      <w:r>
        <w:rPr>
          <w:rFonts w:ascii="Times New Roman"/>
          <w:b w:val="false"/>
          <w:i w:val="false"/>
          <w:color w:val="000000"/>
          <w:sz w:val="28"/>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bookmarkEnd w:id="364"/>
    <w:bookmarkStart w:name="z385" w:id="365"/>
    <w:p>
      <w:pPr>
        <w:spacing w:after="0"/>
        <w:ind w:left="0"/>
        <w:jc w:val="both"/>
      </w:pPr>
      <w:r>
        <w:rPr>
          <w:rFonts w:ascii="Times New Roman"/>
          <w:b w:val="false"/>
          <w:i w:val="false"/>
          <w:color w:val="000000"/>
          <w:sz w:val="28"/>
        </w:rPr>
        <w:t>
      Орта білімнен кейінгі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End w:id="365"/>
    <w:bookmarkStart w:name="z386" w:id="366"/>
    <w:p>
      <w:pPr>
        <w:spacing w:after="0"/>
        <w:ind w:left="0"/>
        <w:jc w:val="both"/>
      </w:pPr>
      <w:r>
        <w:rPr>
          <w:rFonts w:ascii="Times New Roman"/>
          <w:b w:val="false"/>
          <w:i w:val="false"/>
          <w:color w:val="000000"/>
          <w:sz w:val="28"/>
        </w:rPr>
        <w:t>
      37. Кітапхана қорының болуы толық оқу кезеңінде білім алушылар контингентіне қарай үлгілік оқу жоспарларына, орта білімнен кейінгі білім беру бағдарламаларына сәйкес қалыптастырылады.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389" w:id="367"/>
    <w:p>
      <w:pPr>
        <w:spacing w:after="0"/>
        <w:ind w:left="0"/>
        <w:jc w:val="left"/>
      </w:pPr>
      <w:r>
        <w:rPr>
          <w:rFonts w:ascii="Times New Roman"/>
          <w:b/>
          <w:i w:val="false"/>
          <w:color w:val="000000"/>
        </w:rPr>
        <w:t xml:space="preserve"> Жоғары білім беру бағдарламаларын іске асыратын білім беру ұйымдары қызметінің үлгілік қағидалары</w:t>
      </w:r>
    </w:p>
    <w:bookmarkEnd w:id="367"/>
    <w:bookmarkStart w:name="z390" w:id="368"/>
    <w:p>
      <w:pPr>
        <w:spacing w:after="0"/>
        <w:ind w:left="0"/>
        <w:jc w:val="left"/>
      </w:pPr>
      <w:r>
        <w:rPr>
          <w:rFonts w:ascii="Times New Roman"/>
          <w:b/>
          <w:i w:val="false"/>
          <w:color w:val="000000"/>
        </w:rPr>
        <w:t xml:space="preserve"> 1. Жалпы ережелер</w:t>
      </w:r>
    </w:p>
    <w:bookmarkEnd w:id="368"/>
    <w:bookmarkStart w:name="z391" w:id="369"/>
    <w:p>
      <w:pPr>
        <w:spacing w:after="0"/>
        <w:ind w:left="0"/>
        <w:jc w:val="both"/>
      </w:pPr>
      <w:r>
        <w:rPr>
          <w:rFonts w:ascii="Times New Roman"/>
          <w:b w:val="false"/>
          <w:i w:val="false"/>
          <w:color w:val="000000"/>
          <w:sz w:val="28"/>
        </w:rPr>
        <w:t xml:space="preserve">
      1. Осы Жоғары білім беру бағдарламаларын іске асыратын білім беру ұйымдары қызметінің үлгілік қағидалары (бұдан әрі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 және меншік нысаны мен ведомстволық бағыныстылығына қарамастан Қазақстан Республикасының жоғары білім беру бағдарламаларын іске асыратын білім беру ұйымдары қызметінің тәртібін айқындайды.</w:t>
      </w:r>
    </w:p>
    <w:bookmarkEnd w:id="369"/>
    <w:bookmarkStart w:name="z392" w:id="370"/>
    <w:p>
      <w:pPr>
        <w:spacing w:after="0"/>
        <w:ind w:left="0"/>
        <w:jc w:val="both"/>
      </w:pPr>
      <w:r>
        <w:rPr>
          <w:rFonts w:ascii="Times New Roman"/>
          <w:b w:val="false"/>
          <w:i w:val="false"/>
          <w:color w:val="000000"/>
          <w:sz w:val="28"/>
        </w:rPr>
        <w:t>
      2. Жоғары білім жоғары оқу орындарының мынадай түрлерінде: ұлттық зерттеу университеттерінде, ұлттық жоғары оқу орындарында, зерттеу университеттерінде, университеттерде, академияларда, институттарда және оларға теңестірілген ұйымдарда (консерватория, жоғары мектеп, жоғары училище) алынады.</w:t>
      </w:r>
    </w:p>
    <w:bookmarkEnd w:id="370"/>
    <w:bookmarkStart w:name="z393" w:id="371"/>
    <w:p>
      <w:pPr>
        <w:spacing w:after="0"/>
        <w:ind w:left="0"/>
        <w:jc w:val="both"/>
      </w:pPr>
      <w:r>
        <w:rPr>
          <w:rFonts w:ascii="Times New Roman"/>
          <w:b w:val="false"/>
          <w:i w:val="false"/>
          <w:color w:val="000000"/>
          <w:sz w:val="28"/>
        </w:rPr>
        <w:t>
      3. Жоғары оқу орындарының негізгі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білімі бар кадрларды даярлау.</w:t>
      </w:r>
    </w:p>
    <w:bookmarkEnd w:id="371"/>
    <w:bookmarkStart w:name="z394" w:id="372"/>
    <w:p>
      <w:pPr>
        <w:spacing w:after="0"/>
        <w:ind w:left="0"/>
        <w:jc w:val="both"/>
      </w:pPr>
      <w:r>
        <w:rPr>
          <w:rFonts w:ascii="Times New Roman"/>
          <w:b w:val="false"/>
          <w:i w:val="false"/>
          <w:color w:val="000000"/>
          <w:sz w:val="28"/>
        </w:rPr>
        <w:t xml:space="preserve">
      4. Жоғары оқу орны (бұдан әрі – ЖОО)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Қазақстан Республикасының заңдарына, білім беру және ғылыми қызметті регламенттейтін өзге де нормативтік құқықтық актілерге, сондай-ақ осы Қағидалар мен олардың негізінде әзірленген ЖОО жарғысына сәйкес жүзеге асырады.</w:t>
      </w:r>
    </w:p>
    <w:bookmarkEnd w:id="372"/>
    <w:bookmarkStart w:name="z395" w:id="373"/>
    <w:p>
      <w:pPr>
        <w:spacing w:after="0"/>
        <w:ind w:left="0"/>
        <w:jc w:val="both"/>
      </w:pPr>
      <w:r>
        <w:rPr>
          <w:rFonts w:ascii="Times New Roman"/>
          <w:b w:val="false"/>
          <w:i w:val="false"/>
          <w:color w:val="000000"/>
          <w:sz w:val="28"/>
        </w:rPr>
        <w:t>
      Әскери, арнаулы оқу орындары (бұдан әрі – ӘАОО) өз қызметін тиісті уәкілетті мемлекеттік органдардың басшылары бекітетін нормативтік құқықтық актілердің ерекшеліктерін ескере отырып жүзеге асырады.</w:t>
      </w:r>
    </w:p>
    <w:bookmarkEnd w:id="373"/>
    <w:bookmarkStart w:name="z396" w:id="374"/>
    <w:p>
      <w:pPr>
        <w:spacing w:after="0"/>
        <w:ind w:left="0"/>
        <w:jc w:val="left"/>
      </w:pPr>
      <w:r>
        <w:rPr>
          <w:rFonts w:ascii="Times New Roman"/>
          <w:b/>
          <w:i w:val="false"/>
          <w:color w:val="000000"/>
        </w:rPr>
        <w:t xml:space="preserve"> 2. Жоғары білім беру бағдарламаларын іске асыратын білім беру ұйымдары қызметінің тәртібі</w:t>
      </w:r>
    </w:p>
    <w:bookmarkEnd w:id="374"/>
    <w:bookmarkStart w:name="z397" w:id="375"/>
    <w:p>
      <w:pPr>
        <w:spacing w:after="0"/>
        <w:ind w:left="0"/>
        <w:jc w:val="left"/>
      </w:pPr>
      <w:r>
        <w:rPr>
          <w:rFonts w:ascii="Times New Roman"/>
          <w:b/>
          <w:i w:val="false"/>
          <w:color w:val="000000"/>
        </w:rPr>
        <w:t xml:space="preserve"> 2.1. ЖОО-ны басқару</w:t>
      </w:r>
    </w:p>
    <w:bookmarkEnd w:id="375"/>
    <w:bookmarkStart w:name="z398" w:id="376"/>
    <w:p>
      <w:pPr>
        <w:spacing w:after="0"/>
        <w:ind w:left="0"/>
        <w:jc w:val="both"/>
      </w:pPr>
      <w:r>
        <w:rPr>
          <w:rFonts w:ascii="Times New Roman"/>
          <w:b w:val="false"/>
          <w:i w:val="false"/>
          <w:color w:val="000000"/>
          <w:sz w:val="28"/>
        </w:rPr>
        <w:t>
      5. ЖОО-ны басқару Қазақстан Республикасының заңнамасына, осы Қағидаларға және жоғары білім беру бағдарламаларын іске асыратын білім беру ұйымының жарғысына сәйкес алқалы басқару қағидаттарында жүзеге асырылады.</w:t>
      </w:r>
    </w:p>
    <w:bookmarkEnd w:id="376"/>
    <w:bookmarkStart w:name="z399" w:id="377"/>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және жоғары білім беру бағдарламаларын іске асыратын білім беру ұйымының жарғысына сәйкес жүзеге асырылады.</w:t>
      </w:r>
    </w:p>
    <w:bookmarkEnd w:id="377"/>
    <w:bookmarkStart w:name="z400" w:id="378"/>
    <w:p>
      <w:pPr>
        <w:spacing w:after="0"/>
        <w:ind w:left="0"/>
        <w:jc w:val="both"/>
      </w:pPr>
      <w:r>
        <w:rPr>
          <w:rFonts w:ascii="Times New Roman"/>
          <w:b w:val="false"/>
          <w:i w:val="false"/>
          <w:color w:val="000000"/>
          <w:sz w:val="28"/>
        </w:rPr>
        <w:t>
      6. Корпоративтік басқару қағидаттары ӘАОО-ны қоспағанда, ЖОО-да байқау және (немесе) директорлар кеңесін құру арқылы іске асырылады.</w:t>
      </w:r>
    </w:p>
    <w:bookmarkEnd w:id="378"/>
    <w:bookmarkStart w:name="z401" w:id="379"/>
    <w:p>
      <w:pPr>
        <w:spacing w:after="0"/>
        <w:ind w:left="0"/>
        <w:jc w:val="both"/>
      </w:pPr>
      <w:r>
        <w:rPr>
          <w:rFonts w:ascii="Times New Roman"/>
          <w:b w:val="false"/>
          <w:i w:val="false"/>
          <w:color w:val="000000"/>
          <w:sz w:val="28"/>
        </w:rPr>
        <w:t xml:space="preserve">
      Алқалы басқару қағидаттары ЖОО-да қамқоршылық, ғылыми, оқу-әдістемелік, ғылыми (ғылыми-техникалық) кеңестер құру арқылы іске асырылады. Корпоративтік және алқалы басқару органдарының қызметі Қазақстан Республикасының заңнамасымен және (немесе) жоғары білім беру бағдарламаларын іске асыратын білім беру ұйымының ішкі ережелерімен регламенттеледі. </w:t>
      </w:r>
    </w:p>
    <w:bookmarkEnd w:id="379"/>
    <w:bookmarkStart w:name="z402" w:id="380"/>
    <w:p>
      <w:pPr>
        <w:spacing w:after="0"/>
        <w:ind w:left="0"/>
        <w:jc w:val="both"/>
      </w:pPr>
      <w:r>
        <w:rPr>
          <w:rFonts w:ascii="Times New Roman"/>
          <w:b w:val="false"/>
          <w:i w:val="false"/>
          <w:color w:val="000000"/>
          <w:sz w:val="28"/>
        </w:rPr>
        <w:t>
      Шаруашылық жүргізу құқығындағы мемлекеттік кәсіпорын нысанында құрылған ЖОО-да заңнамада айқындалатын тәртіппен байқау кеңестері құрылады.</w:t>
      </w:r>
    </w:p>
    <w:bookmarkEnd w:id="380"/>
    <w:bookmarkStart w:name="z403" w:id="381"/>
    <w:p>
      <w:pPr>
        <w:spacing w:after="0"/>
        <w:ind w:left="0"/>
        <w:jc w:val="both"/>
      </w:pPr>
      <w:r>
        <w:rPr>
          <w:rFonts w:ascii="Times New Roman"/>
          <w:b w:val="false"/>
          <w:i w:val="false"/>
          <w:color w:val="000000"/>
          <w:sz w:val="28"/>
        </w:rPr>
        <w:t>
      7. ЖОО қызметін тиімді басқарудың негізгі құралы стратегиялық жоспарлау болып табылады.</w:t>
      </w:r>
    </w:p>
    <w:bookmarkEnd w:id="381"/>
    <w:bookmarkStart w:name="z404" w:id="382"/>
    <w:p>
      <w:pPr>
        <w:spacing w:after="0"/>
        <w:ind w:left="0"/>
        <w:jc w:val="both"/>
      </w:pPr>
      <w:r>
        <w:rPr>
          <w:rFonts w:ascii="Times New Roman"/>
          <w:b w:val="false"/>
          <w:i w:val="false"/>
          <w:color w:val="000000"/>
          <w:sz w:val="28"/>
        </w:rPr>
        <w:t>
      8. ЖОО-лар ұйымдастыру-құқықтық нысанына және меншік нысанына қарай заңнамаға сәйкес өздерінің даму стратегияларын және (немесе) даму бағдарламаларын және (немесе) даму жоспарларын әзірлейді.</w:t>
      </w:r>
    </w:p>
    <w:bookmarkEnd w:id="382"/>
    <w:bookmarkStart w:name="z405" w:id="383"/>
    <w:p>
      <w:pPr>
        <w:spacing w:after="0"/>
        <w:ind w:left="0"/>
        <w:jc w:val="both"/>
      </w:pPr>
      <w:r>
        <w:rPr>
          <w:rFonts w:ascii="Times New Roman"/>
          <w:b w:val="false"/>
          <w:i w:val="false"/>
          <w:color w:val="000000"/>
          <w:sz w:val="28"/>
        </w:rPr>
        <w:t>
      9.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bookmarkEnd w:id="383"/>
    <w:bookmarkStart w:name="z406" w:id="384"/>
    <w:p>
      <w:pPr>
        <w:spacing w:after="0"/>
        <w:ind w:left="0"/>
        <w:jc w:val="both"/>
      </w:pPr>
      <w:r>
        <w:rPr>
          <w:rFonts w:ascii="Times New Roman"/>
          <w:b w:val="false"/>
          <w:i w:val="false"/>
          <w:color w:val="000000"/>
          <w:sz w:val="28"/>
        </w:rPr>
        <w:t>
      Шаруашылық жүргізу құқығындағы мемлекеттік кәсіпорын нысанында құрылған ЖОО-да байқау кеңестері:</w:t>
      </w:r>
    </w:p>
    <w:bookmarkEnd w:id="384"/>
    <w:bookmarkStart w:name="z407" w:id="385"/>
    <w:p>
      <w:pPr>
        <w:spacing w:after="0"/>
        <w:ind w:left="0"/>
        <w:jc w:val="both"/>
      </w:pPr>
      <w:r>
        <w:rPr>
          <w:rFonts w:ascii="Times New Roman"/>
          <w:b w:val="false"/>
          <w:i w:val="false"/>
          <w:color w:val="000000"/>
          <w:sz w:val="28"/>
        </w:rPr>
        <w:t>
      тиісті саланың уәкілетті органы бұрын байқау кеңесіне қарауға ұсынған адамдардың арасынан ЖОО ректоры лауазымына тағайындау үшін осы байқау кеңесі таңдап алған бірнеше кандидатураны тиісті саланың уәкілетті органына енгізу;</w:t>
      </w:r>
    </w:p>
    <w:bookmarkEnd w:id="385"/>
    <w:bookmarkStart w:name="z408" w:id="386"/>
    <w:p>
      <w:pPr>
        <w:spacing w:after="0"/>
        <w:ind w:left="0"/>
        <w:jc w:val="both"/>
      </w:pPr>
      <w:r>
        <w:rPr>
          <w:rFonts w:ascii="Times New Roman"/>
          <w:b w:val="false"/>
          <w:i w:val="false"/>
          <w:color w:val="000000"/>
          <w:sz w:val="28"/>
        </w:rPr>
        <w:t>
      тиісті саланың уәкілетті органының ЖОО ректорымен еңбек шартын бұзу туралы ұсынысымен келісу не тиісті саланың уәкілетті органының ЖОО ректорымен еңбек шартын бұзу туралы оның шешімін негізді деп тану туралы ұсынысымен келісу арқылы ЖОО-ның ректорын тағайындау және онымен еңбек шартын бұзу мәселелері бойынша тиісті саланың уәкілетті органының ұсыныстарына келісім береді.</w:t>
      </w:r>
    </w:p>
    <w:bookmarkEnd w:id="386"/>
    <w:bookmarkStart w:name="z409" w:id="387"/>
    <w:p>
      <w:pPr>
        <w:spacing w:after="0"/>
        <w:ind w:left="0"/>
        <w:jc w:val="both"/>
      </w:pPr>
      <w:r>
        <w:rPr>
          <w:rFonts w:ascii="Times New Roman"/>
          <w:b w:val="false"/>
          <w:i w:val="false"/>
          <w:color w:val="000000"/>
          <w:sz w:val="28"/>
        </w:rPr>
        <w:t>
      10. ЖОО ректорының (басшысының) орынбасарлары – проректорлары (басшының орынбасарлары) болады.</w:t>
      </w:r>
    </w:p>
    <w:bookmarkEnd w:id="387"/>
    <w:bookmarkStart w:name="z410" w:id="388"/>
    <w:p>
      <w:pPr>
        <w:spacing w:after="0"/>
        <w:ind w:left="0"/>
        <w:jc w:val="both"/>
      </w:pPr>
      <w:r>
        <w:rPr>
          <w:rFonts w:ascii="Times New Roman"/>
          <w:b w:val="false"/>
          <w:i w:val="false"/>
          <w:color w:val="000000"/>
          <w:sz w:val="28"/>
        </w:rPr>
        <w:t>
      11. Білім және ғылым саласындағы уәкілетті органның ведомстволық бағынысты мемлекеттік жоғары оқу орны ЖОО проректорының бос лауазымына орналасу үшін үміткерлерді іріктеуді ұйымдастырады.</w:t>
      </w:r>
    </w:p>
    <w:bookmarkEnd w:id="388"/>
    <w:bookmarkStart w:name="z411" w:id="389"/>
    <w:p>
      <w:pPr>
        <w:spacing w:after="0"/>
        <w:ind w:left="0"/>
        <w:jc w:val="both"/>
      </w:pPr>
      <w:r>
        <w:rPr>
          <w:rFonts w:ascii="Times New Roman"/>
          <w:b w:val="false"/>
          <w:i w:val="false"/>
          <w:color w:val="000000"/>
          <w:sz w:val="28"/>
        </w:rPr>
        <w:t>
      Білім және ғылым саласындағы уәкілетті орган Қазақстан Республикасының заңнамасында белгіленген тәртіппен ведомстволық бағынысты мемлекеттік ЖОО проректорын ЖОО ректорының ұсынысы бойынша тағайындайды және босатады.</w:t>
      </w:r>
    </w:p>
    <w:bookmarkEnd w:id="389"/>
    <w:bookmarkStart w:name="z412" w:id="390"/>
    <w:p>
      <w:pPr>
        <w:spacing w:after="0"/>
        <w:ind w:left="0"/>
        <w:jc w:val="both"/>
      </w:pPr>
      <w:r>
        <w:rPr>
          <w:rFonts w:ascii="Times New Roman"/>
          <w:b w:val="false"/>
          <w:i w:val="false"/>
          <w:color w:val="000000"/>
          <w:sz w:val="28"/>
        </w:rPr>
        <w:t>
      12. Проректорлардың (басшының орынбасарлары) саны мен лауазымдық өкілеттілігін білім және ғылым саласындағы уәкілетті орган белгілеген ұсынылатын проректорлар санының нормативіне және олардың қызмет бағыттарына сәйкес ЖОО өз бетінше белгілейді.</w:t>
      </w:r>
    </w:p>
    <w:bookmarkEnd w:id="390"/>
    <w:bookmarkStart w:name="z413" w:id="391"/>
    <w:p>
      <w:pPr>
        <w:spacing w:after="0"/>
        <w:ind w:left="0"/>
        <w:jc w:val="both"/>
      </w:pPr>
      <w:r>
        <w:rPr>
          <w:rFonts w:ascii="Times New Roman"/>
          <w:b w:val="false"/>
          <w:i w:val="false"/>
          <w:color w:val="000000"/>
          <w:sz w:val="28"/>
        </w:rPr>
        <w:t>
      13.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оқытушылар үшін міндетті бұйрықтар мен өкімдер шығарады.</w:t>
      </w:r>
    </w:p>
    <w:bookmarkEnd w:id="391"/>
    <w:bookmarkStart w:name="z414" w:id="392"/>
    <w:p>
      <w:pPr>
        <w:spacing w:after="0"/>
        <w:ind w:left="0"/>
        <w:jc w:val="both"/>
      </w:pPr>
      <w:r>
        <w:rPr>
          <w:rFonts w:ascii="Times New Roman"/>
          <w:b w:val="false"/>
          <w:i w:val="false"/>
          <w:color w:val="000000"/>
          <w:sz w:val="28"/>
        </w:rPr>
        <w:t>
      14. ЖОО ректоры (басшысы) алқалы басқару қағидаттарында жоғары оқу орнын басқаруды жүзеге асырады, білім алушылардың даярлық сапасын, жоғары және жоғары оқу орнынан кейінгі білімнің мемлекеттік жалпыға міндетті білім беру стандартының (бұдан әрі – МЖМБС), қаржылық тәртіптің, шарт талаптарында көзделген ЖОО қызметкерлерінің еңбек құқықтары мен білім алушылар құқықтарының сақталуын қамтамасыз етеді.</w:t>
      </w:r>
    </w:p>
    <w:bookmarkEnd w:id="392"/>
    <w:bookmarkStart w:name="z415" w:id="393"/>
    <w:p>
      <w:pPr>
        <w:spacing w:after="0"/>
        <w:ind w:left="0"/>
        <w:jc w:val="both"/>
      </w:pPr>
      <w:r>
        <w:rPr>
          <w:rFonts w:ascii="Times New Roman"/>
          <w:b w:val="false"/>
          <w:i w:val="false"/>
          <w:color w:val="000000"/>
          <w:sz w:val="28"/>
        </w:rPr>
        <w:t>
      ЖОО ректоры (басшысы) ЖОО-ның шаруашылық жүргізу құқығындағы немесе жеке меншігіндегі мүліктің және басқа да материалдық құндылықтардың есепке алынуы мен есептілігін, сақталуын жүзеге асырады.</w:t>
      </w:r>
    </w:p>
    <w:bookmarkEnd w:id="393"/>
    <w:bookmarkStart w:name="z416" w:id="394"/>
    <w:p>
      <w:pPr>
        <w:spacing w:after="0"/>
        <w:ind w:left="0"/>
        <w:jc w:val="both"/>
      </w:pPr>
      <w:r>
        <w:rPr>
          <w:rFonts w:ascii="Times New Roman"/>
          <w:b w:val="false"/>
          <w:i w:val="false"/>
          <w:color w:val="000000"/>
          <w:sz w:val="28"/>
        </w:rPr>
        <w:t>
      15. Мемлекеттік ЖОО ректоры Қазақстан Республикасының заңнамасында белгіленген тәртіппен үш жылда бір рет аттестаттаудан өтеді.</w:t>
      </w:r>
    </w:p>
    <w:bookmarkEnd w:id="394"/>
    <w:bookmarkStart w:name="z417" w:id="395"/>
    <w:p>
      <w:pPr>
        <w:spacing w:after="0"/>
        <w:ind w:left="0"/>
        <w:jc w:val="both"/>
      </w:pPr>
      <w:r>
        <w:rPr>
          <w:rFonts w:ascii="Times New Roman"/>
          <w:b w:val="false"/>
          <w:i w:val="false"/>
          <w:color w:val="000000"/>
          <w:sz w:val="28"/>
        </w:rPr>
        <w:t>
      Жекеменшік ЖОО ректоры оның өкілеттіктері шеңберін, тағайындалу (сайлау) және лауазымнан босатылу тәртібін айқындайтын құрылтайшылардың жалпы жиналысына тікелей есеп береді.</w:t>
      </w:r>
    </w:p>
    <w:bookmarkEnd w:id="395"/>
    <w:bookmarkStart w:name="z418" w:id="396"/>
    <w:p>
      <w:pPr>
        <w:spacing w:after="0"/>
        <w:ind w:left="0"/>
        <w:jc w:val="both"/>
      </w:pPr>
      <w:r>
        <w:rPr>
          <w:rFonts w:ascii="Times New Roman"/>
          <w:b w:val="false"/>
          <w:i w:val="false"/>
          <w:color w:val="000000"/>
          <w:sz w:val="28"/>
        </w:rPr>
        <w:t xml:space="preserve">
      16. Мемлекеттік ЖОО ректорлары жыл сайын академиялық қызмет нәтижелері бойынша – ғылыми кеңестің, стратегиялық даму және даму жоспары бойынша – байқау кеңестерінің немесе директорлар кеңесінің алдында есеп береді. </w:t>
      </w:r>
    </w:p>
    <w:bookmarkEnd w:id="396"/>
    <w:bookmarkStart w:name="z419" w:id="397"/>
    <w:p>
      <w:pPr>
        <w:spacing w:after="0"/>
        <w:ind w:left="0"/>
        <w:jc w:val="both"/>
      </w:pPr>
      <w:r>
        <w:rPr>
          <w:rFonts w:ascii="Times New Roman"/>
          <w:b w:val="false"/>
          <w:i w:val="false"/>
          <w:color w:val="000000"/>
          <w:sz w:val="28"/>
        </w:rPr>
        <w:t>
      Мемлекеттік ЖОО қаржылық есебі алдын ала байқау кеңесінде бекітіледі.</w:t>
      </w:r>
    </w:p>
    <w:bookmarkEnd w:id="397"/>
    <w:bookmarkStart w:name="z420" w:id="398"/>
    <w:p>
      <w:pPr>
        <w:spacing w:after="0"/>
        <w:ind w:left="0"/>
        <w:jc w:val="both"/>
      </w:pPr>
      <w:r>
        <w:rPr>
          <w:rFonts w:ascii="Times New Roman"/>
          <w:b w:val="false"/>
          <w:i w:val="false"/>
          <w:color w:val="000000"/>
          <w:sz w:val="28"/>
        </w:rPr>
        <w:t xml:space="preserve">
      17. ЖОО-ның адами ресурстарын басқару оның кадрлық саясатына сәйкес жүзеге асырылады, ол рекрутингті, кадрларды даярлау және біліктіліктерін арттыруды қамтитын адами ресурстарды дамыту қағидаттарына негізделеді </w:t>
      </w:r>
    </w:p>
    <w:bookmarkEnd w:id="398"/>
    <w:bookmarkStart w:name="z421" w:id="399"/>
    <w:p>
      <w:pPr>
        <w:spacing w:after="0"/>
        <w:ind w:left="0"/>
        <w:jc w:val="both"/>
      </w:pPr>
      <w:r>
        <w:rPr>
          <w:rFonts w:ascii="Times New Roman"/>
          <w:b w:val="false"/>
          <w:i w:val="false"/>
          <w:color w:val="000000"/>
          <w:sz w:val="28"/>
        </w:rPr>
        <w:t>
      18. ЖОО-ға жұмысқа қабылдау кезінде қызметкерлер кандидатуралары білім беру саласындағы уәкілетті орган бекіткен педагог қызметкерлер және оларға теңестірілген адамдар лауазымдарының үлгілік біліктілік сипаттамалары (бұдан әрі – лауазымдардың біліктілік сипаттамалары) талаптарына сәйкес келуі тиіс.</w:t>
      </w:r>
    </w:p>
    <w:bookmarkEnd w:id="399"/>
    <w:bookmarkStart w:name="z422" w:id="400"/>
    <w:p>
      <w:pPr>
        <w:spacing w:after="0"/>
        <w:ind w:left="0"/>
        <w:jc w:val="both"/>
      </w:pPr>
      <w:r>
        <w:rPr>
          <w:rFonts w:ascii="Times New Roman"/>
          <w:b w:val="false"/>
          <w:i w:val="false"/>
          <w:color w:val="000000"/>
          <w:sz w:val="28"/>
        </w:rPr>
        <w:t>
      ӘАОО-да профессор-оқытушылар құрамының лауазымына кандидатуралар жұмысқа қабылдау кезінде тиісті уәкілетті мемлекеттік орган бекіткен әскери, арнаулы оқу орындарындағы азаматтық қызметшілер лауазымдарын қоспағанда, педагог қызметкерлер мен оларға теңестірілген адамдар лауазымдарының біліктілік сипаттамаларына сәйкес келулері тиіс.</w:t>
      </w:r>
    </w:p>
    <w:bookmarkEnd w:id="400"/>
    <w:bookmarkStart w:name="z423" w:id="401"/>
    <w:p>
      <w:pPr>
        <w:spacing w:after="0"/>
        <w:ind w:left="0"/>
        <w:jc w:val="both"/>
      </w:pPr>
      <w:r>
        <w:rPr>
          <w:rFonts w:ascii="Times New Roman"/>
          <w:b w:val="false"/>
          <w:i w:val="false"/>
          <w:color w:val="000000"/>
          <w:sz w:val="28"/>
        </w:rPr>
        <w:t>
      19. ЖОО өз құрылымын дербес қалыптастырады және оны ғылыми кеңестің шешімімен бекітеді. Бұл ретте құрылымдық бөлімшелер ЖОО қызметінің барлық бағыттары мен түрлерін қамтуы тиіс.</w:t>
      </w:r>
    </w:p>
    <w:bookmarkEnd w:id="401"/>
    <w:bookmarkStart w:name="z424" w:id="402"/>
    <w:p>
      <w:pPr>
        <w:spacing w:after="0"/>
        <w:ind w:left="0"/>
        <w:jc w:val="both"/>
      </w:pPr>
      <w:r>
        <w:rPr>
          <w:rFonts w:ascii="Times New Roman"/>
          <w:b w:val="false"/>
          <w:i w:val="false"/>
          <w:color w:val="000000"/>
          <w:sz w:val="28"/>
        </w:rPr>
        <w:t>
      ӘАОО құрылымын тиісті уәкілетті мемлекеттік орган айқындайды.</w:t>
      </w:r>
    </w:p>
    <w:bookmarkEnd w:id="402"/>
    <w:bookmarkStart w:name="z425" w:id="403"/>
    <w:p>
      <w:pPr>
        <w:spacing w:after="0"/>
        <w:ind w:left="0"/>
        <w:jc w:val="both"/>
      </w:pPr>
      <w:r>
        <w:rPr>
          <w:rFonts w:ascii="Times New Roman"/>
          <w:b w:val="false"/>
          <w:i w:val="false"/>
          <w:color w:val="000000"/>
          <w:sz w:val="28"/>
        </w:rPr>
        <w:t>
      20. ЖОО құрамына тізбесі мен атауларын ЖОО дербес айқындайтын әртүрлі құрылымдық бөлімшелер: факультеттер, институттар, кафедралар, департаменттер және тағы басқалар кіруі мүмкін.</w:t>
      </w:r>
    </w:p>
    <w:bookmarkEnd w:id="403"/>
    <w:bookmarkStart w:name="z426" w:id="404"/>
    <w:p>
      <w:pPr>
        <w:spacing w:after="0"/>
        <w:ind w:left="0"/>
        <w:jc w:val="both"/>
      </w:pPr>
      <w:r>
        <w:rPr>
          <w:rFonts w:ascii="Times New Roman"/>
          <w:b w:val="false"/>
          <w:i w:val="false"/>
          <w:color w:val="000000"/>
          <w:sz w:val="28"/>
        </w:rPr>
        <w:t>
      21. ЖОО құрылымдық бөлімшелер туралы ережелерді өз бетінше әзірлейді және бекітеді, онда олардың қызметінің негізгі бағыттары, ЖОО-ны басқарудың ұйымдық құрылымында құрылымдық бөлімшеге оның мәртебесін әкімшілік-құқықтық бекіту бойынша талаптар айқындалады.</w:t>
      </w:r>
    </w:p>
    <w:bookmarkEnd w:id="404"/>
    <w:bookmarkStart w:name="z427" w:id="405"/>
    <w:p>
      <w:pPr>
        <w:spacing w:after="0"/>
        <w:ind w:left="0"/>
        <w:jc w:val="both"/>
      </w:pPr>
      <w:r>
        <w:rPr>
          <w:rFonts w:ascii="Times New Roman"/>
          <w:b w:val="false"/>
          <w:i w:val="false"/>
          <w:color w:val="000000"/>
          <w:sz w:val="28"/>
        </w:rPr>
        <w:t>
      22. Басшылар, мамандар және басқа да қызметкерлер лауазымдарының бекітілген біліктілік сипаттамаларына сәйкес қызметкерлердің лауазымдық нұсқаулықтарын ЖОО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p>
    <w:bookmarkEnd w:id="405"/>
    <w:bookmarkStart w:name="z428" w:id="406"/>
    <w:p>
      <w:pPr>
        <w:spacing w:after="0"/>
        <w:ind w:left="0"/>
        <w:jc w:val="both"/>
      </w:pPr>
      <w:r>
        <w:rPr>
          <w:rFonts w:ascii="Times New Roman"/>
          <w:b w:val="false"/>
          <w:i w:val="false"/>
          <w:color w:val="000000"/>
          <w:sz w:val="28"/>
        </w:rPr>
        <w:t xml:space="preserve">
      23. Кафедраның профессор-оқытушылар құрамын лауазымға тағайындау білім беру саласындағы уәкілетті органның бұйрығымен бекітілген Жоғары оқу орындарының профессор-оқытушылар құрамы мен ғылыми қызметкерлерін лауазымдарға конкурстық тағайындау қағидаларына сәйкес жүзеге асырылады. </w:t>
      </w:r>
    </w:p>
    <w:bookmarkEnd w:id="406"/>
    <w:bookmarkStart w:name="z429" w:id="407"/>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тәртібін тиісті уәкілетті мемлекеттік органдар айқындайды. </w:t>
      </w:r>
    </w:p>
    <w:bookmarkEnd w:id="407"/>
    <w:bookmarkStart w:name="z430" w:id="408"/>
    <w:p>
      <w:pPr>
        <w:spacing w:after="0"/>
        <w:ind w:left="0"/>
        <w:jc w:val="both"/>
      </w:pPr>
      <w:r>
        <w:rPr>
          <w:rFonts w:ascii="Times New Roman"/>
          <w:b w:val="false"/>
          <w:i w:val="false"/>
          <w:color w:val="000000"/>
          <w:sz w:val="28"/>
        </w:rPr>
        <w:t xml:space="preserve">
      24. Штаттық кестені ЖОО дербес айқындайды және оны жыл сайын ректор (басшы) бекітеді. ӘАОО-да штаттық кестені тиісті уәкілетті мемлекеттік орган айқындайды. </w:t>
      </w:r>
    </w:p>
    <w:bookmarkEnd w:id="408"/>
    <w:bookmarkStart w:name="z431" w:id="409"/>
    <w:p>
      <w:pPr>
        <w:spacing w:after="0"/>
        <w:ind w:left="0"/>
        <w:jc w:val="left"/>
      </w:pPr>
      <w:r>
        <w:rPr>
          <w:rFonts w:ascii="Times New Roman"/>
          <w:b/>
          <w:i w:val="false"/>
          <w:color w:val="000000"/>
        </w:rPr>
        <w:t xml:space="preserve"> 2.2. ЖОО-ның білім беру қызметі</w:t>
      </w:r>
    </w:p>
    <w:bookmarkEnd w:id="409"/>
    <w:bookmarkStart w:name="z432" w:id="410"/>
    <w:p>
      <w:pPr>
        <w:spacing w:after="0"/>
        <w:ind w:left="0"/>
        <w:jc w:val="both"/>
      </w:pPr>
      <w:r>
        <w:rPr>
          <w:rFonts w:ascii="Times New Roman"/>
          <w:b w:val="false"/>
          <w:i w:val="false"/>
          <w:color w:val="000000"/>
          <w:sz w:val="28"/>
        </w:rPr>
        <w:t>
      25.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410"/>
    <w:bookmarkStart w:name="z433" w:id="411"/>
    <w:p>
      <w:pPr>
        <w:spacing w:after="0"/>
        <w:ind w:left="0"/>
        <w:jc w:val="both"/>
      </w:pPr>
      <w:r>
        <w:rPr>
          <w:rFonts w:ascii="Times New Roman"/>
          <w:b w:val="false"/>
          <w:i w:val="false"/>
          <w:color w:val="000000"/>
          <w:sz w:val="28"/>
        </w:rPr>
        <w:t>
      26.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411"/>
    <w:bookmarkStart w:name="z434" w:id="412"/>
    <w:p>
      <w:pPr>
        <w:spacing w:after="0"/>
        <w:ind w:left="0"/>
        <w:jc w:val="both"/>
      </w:pPr>
      <w:r>
        <w:rPr>
          <w:rFonts w:ascii="Times New Roman"/>
          <w:b w:val="false"/>
          <w:i w:val="false"/>
          <w:color w:val="000000"/>
          <w:sz w:val="28"/>
        </w:rPr>
        <w:t>
      Академиялық саясаттың құрылымы мен бағыттарын ЖОО дербес айқындайды.</w:t>
      </w:r>
    </w:p>
    <w:bookmarkEnd w:id="412"/>
    <w:bookmarkStart w:name="z435" w:id="413"/>
    <w:p>
      <w:pPr>
        <w:spacing w:after="0"/>
        <w:ind w:left="0"/>
        <w:jc w:val="both"/>
      </w:pPr>
      <w:r>
        <w:rPr>
          <w:rFonts w:ascii="Times New Roman"/>
          <w:b w:val="false"/>
          <w:i w:val="false"/>
          <w:color w:val="000000"/>
          <w:sz w:val="28"/>
        </w:rPr>
        <w:t xml:space="preserve">
      27. ЖОО-ға білім алушыларды қабылдау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конкурстық негізде жүзеге асырылады.</w:t>
      </w:r>
    </w:p>
    <w:bookmarkEnd w:id="413"/>
    <w:bookmarkStart w:name="z436" w:id="414"/>
    <w:p>
      <w:pPr>
        <w:spacing w:after="0"/>
        <w:ind w:left="0"/>
        <w:jc w:val="both"/>
      </w:pPr>
      <w:r>
        <w:rPr>
          <w:rFonts w:ascii="Times New Roman"/>
          <w:b w:val="false"/>
          <w:i w:val="false"/>
          <w:color w:val="000000"/>
          <w:sz w:val="28"/>
        </w:rPr>
        <w:t>
      ӘАОО-ға білім алушыларды қабылдау тиісті деңгейдің білім беру бағдарламаларын іске асыратын Әскери, арнаулы оқу орындарына оқуға қабылдаудың қағидаларына сәйкес жүзеге асырылады.</w:t>
      </w:r>
    </w:p>
    <w:bookmarkEnd w:id="414"/>
    <w:bookmarkStart w:name="z437" w:id="415"/>
    <w:p>
      <w:pPr>
        <w:spacing w:after="0"/>
        <w:ind w:left="0"/>
        <w:jc w:val="both"/>
      </w:pPr>
      <w:r>
        <w:rPr>
          <w:rFonts w:ascii="Times New Roman"/>
          <w:b w:val="false"/>
          <w:i w:val="false"/>
          <w:color w:val="000000"/>
          <w:sz w:val="28"/>
        </w:rPr>
        <w:t>
      28. ЖОО-да жоғары білімі бар кадрлар даярлау мазмұны мен оқыту мерзімдері бойынша әртүрлі білім беру бағдарламалары бойынша оқытудың күндізгі, кешкі, сырттай нысандарында және экстернат нысанында жүзеге асырылады.</w:t>
      </w:r>
    </w:p>
    <w:bookmarkEnd w:id="415"/>
    <w:bookmarkStart w:name="z438" w:id="416"/>
    <w:p>
      <w:pPr>
        <w:spacing w:after="0"/>
        <w:ind w:left="0"/>
        <w:jc w:val="both"/>
      </w:pPr>
      <w:r>
        <w:rPr>
          <w:rFonts w:ascii="Times New Roman"/>
          <w:b w:val="false"/>
          <w:i w:val="false"/>
          <w:color w:val="000000"/>
          <w:sz w:val="28"/>
        </w:rPr>
        <w:t>
      29. Оқу процесін тиімді ұйымдастыру, білім беру қызметіне тартылған материалдық активтер мен ресурстарды ұтымды пайдалану үшін институттарда және оларға теңестірілген ЖОО-да (консерваторияларда, жоғары мектепте, жоғары училищеде) күндізгі оқу нысаны бойынша бірінші бітірушілерден кейінгі білім алушылардың ең аз контингенті кемінде 960 адамға арналған материалдық-техникалық базасы болуы тиіс. Ерекшелікті күндізгі оқу нысаны бойынша білім алушылардың саны мемлекеттік тапсырыспен айқындалатын әскери және құқық қорғау органдарының ЖОО-лары құрайды.</w:t>
      </w:r>
    </w:p>
    <w:bookmarkEnd w:id="416"/>
    <w:bookmarkStart w:name="z439" w:id="417"/>
    <w:p>
      <w:pPr>
        <w:spacing w:after="0"/>
        <w:ind w:left="0"/>
        <w:jc w:val="both"/>
      </w:pPr>
      <w:r>
        <w:rPr>
          <w:rFonts w:ascii="Times New Roman"/>
          <w:b w:val="false"/>
          <w:i w:val="false"/>
          <w:color w:val="000000"/>
          <w:sz w:val="28"/>
        </w:rPr>
        <w:t>
      30. Білім алушылардың келтірілген контингенті оқытудың күндізгі, кешкі және сырттай нысаны бойынша олардың санына байланысты айқындалады. Күндізгі оқу нысанының студенттері – 1,0, кешкі оқу нысаны – 0,5 және сырттай оқу нысаны – 0,25 коэффициентпен есептеледі.</w:t>
      </w:r>
    </w:p>
    <w:bookmarkEnd w:id="417"/>
    <w:bookmarkStart w:name="z440" w:id="418"/>
    <w:p>
      <w:pPr>
        <w:spacing w:after="0"/>
        <w:ind w:left="0"/>
        <w:jc w:val="both"/>
      </w:pPr>
      <w:r>
        <w:rPr>
          <w:rFonts w:ascii="Times New Roman"/>
          <w:b w:val="false"/>
          <w:i w:val="false"/>
          <w:color w:val="000000"/>
          <w:sz w:val="28"/>
        </w:rPr>
        <w:t>
      ӘАОО үшін білім алушылардың сандық құрамының арақатынасын тиісті уәкілетті мемлекеттік орган айқындайды.</w:t>
      </w:r>
    </w:p>
    <w:bookmarkEnd w:id="418"/>
    <w:bookmarkStart w:name="z441" w:id="419"/>
    <w:p>
      <w:pPr>
        <w:spacing w:after="0"/>
        <w:ind w:left="0"/>
        <w:jc w:val="both"/>
      </w:pPr>
      <w:r>
        <w:rPr>
          <w:rFonts w:ascii="Times New Roman"/>
          <w:b w:val="false"/>
          <w:i w:val="false"/>
          <w:color w:val="000000"/>
          <w:sz w:val="28"/>
        </w:rPr>
        <w:t xml:space="preserve">
      31. ЖОО-да оқу жылы 1 қыркүйекте басталады және академиялық күнтізбеге сәйкес аяқталады. ӘАОО-дағы оқу жылының басталу және аяқталу мерзімін тиісті уәкілетті мемлекеттік органдар айқындайды. </w:t>
      </w:r>
    </w:p>
    <w:bookmarkEnd w:id="419"/>
    <w:bookmarkStart w:name="z442" w:id="420"/>
    <w:p>
      <w:pPr>
        <w:spacing w:after="0"/>
        <w:ind w:left="0"/>
        <w:jc w:val="both"/>
      </w:pPr>
      <w:r>
        <w:rPr>
          <w:rFonts w:ascii="Times New Roman"/>
          <w:b w:val="false"/>
          <w:i w:val="false"/>
          <w:color w:val="000000"/>
          <w:sz w:val="28"/>
        </w:rPr>
        <w:t>
      32. ЖОО-ның оқу-әдістемелік жұмысы білім беру саласындағы уәкілетті орган бекіткен Оқу-әдістемелік және ғылыми-әдістемелік жұмысты ұйымдастыру және жүзеге асыру қағидаларына сәйкес ұйымдастырылады.</w:t>
      </w:r>
    </w:p>
    <w:bookmarkEnd w:id="420"/>
    <w:bookmarkStart w:name="z443" w:id="421"/>
    <w:p>
      <w:pPr>
        <w:spacing w:after="0"/>
        <w:ind w:left="0"/>
        <w:jc w:val="both"/>
      </w:pPr>
      <w:r>
        <w:rPr>
          <w:rFonts w:ascii="Times New Roman"/>
          <w:b w:val="false"/>
          <w:i w:val="false"/>
          <w:color w:val="000000"/>
          <w:sz w:val="28"/>
        </w:rPr>
        <w:t>
      ӘАОО-ның оқу-әдістемелік жұмысы тиісті уәкілетті мемлекеттік орган бекіткен Әскери, арнайы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End w:id="421"/>
    <w:bookmarkStart w:name="z444" w:id="422"/>
    <w:p>
      <w:pPr>
        <w:spacing w:after="0"/>
        <w:ind w:left="0"/>
        <w:jc w:val="both"/>
      </w:pPr>
      <w:r>
        <w:rPr>
          <w:rFonts w:ascii="Times New Roman"/>
          <w:b w:val="false"/>
          <w:i w:val="false"/>
          <w:color w:val="000000"/>
          <w:sz w:val="28"/>
        </w:rPr>
        <w:t>
      33. ЖОО-ның білім беру қызметі оқыту нәтижесі мен құзыреттілік негізгі рөл ойнайтын және білім алушылар үшін білім беру процесінің басты қорытындысы болып табылатын студентке бағытталған тәсілдің негізінде кредиттік оқыту технологиясы бойынша жүзеге асырылады.</w:t>
      </w:r>
    </w:p>
    <w:bookmarkEnd w:id="422"/>
    <w:bookmarkStart w:name="z445" w:id="423"/>
    <w:p>
      <w:pPr>
        <w:spacing w:after="0"/>
        <w:ind w:left="0"/>
        <w:jc w:val="both"/>
      </w:pPr>
      <w:r>
        <w:rPr>
          <w:rFonts w:ascii="Times New Roman"/>
          <w:b w:val="false"/>
          <w:i w:val="false"/>
          <w:color w:val="000000"/>
          <w:sz w:val="28"/>
        </w:rPr>
        <w:t>
      ӘАОО-ның білім беру қызметі тиісті уәкілетті мемлекеттік орган бекіткен Әскери, арнаулы оқу орындары қызметінің қағидаларына сәйкес жүзеге асырылады.</w:t>
      </w:r>
    </w:p>
    <w:bookmarkEnd w:id="423"/>
    <w:bookmarkStart w:name="z446" w:id="424"/>
    <w:p>
      <w:pPr>
        <w:spacing w:after="0"/>
        <w:ind w:left="0"/>
        <w:jc w:val="both"/>
      </w:pPr>
      <w:r>
        <w:rPr>
          <w:rFonts w:ascii="Times New Roman"/>
          <w:b w:val="false"/>
          <w:i w:val="false"/>
          <w:color w:val="000000"/>
          <w:sz w:val="28"/>
        </w:rPr>
        <w:t>
      34. Білім беру қызметінің сапасын арттыру мақсатында ЖОО еуропалық жоғары білім кеңістігіндегі (ESG)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bookmarkEnd w:id="424"/>
    <w:bookmarkStart w:name="z447" w:id="425"/>
    <w:p>
      <w:pPr>
        <w:spacing w:after="0"/>
        <w:ind w:left="0"/>
        <w:jc w:val="both"/>
      </w:pPr>
      <w:r>
        <w:rPr>
          <w:rFonts w:ascii="Times New Roman"/>
          <w:b w:val="false"/>
          <w:i w:val="false"/>
          <w:color w:val="000000"/>
          <w:sz w:val="28"/>
        </w:rPr>
        <w:t xml:space="preserve">
      1) сапаны қамтамасыз ету саласындағы саясат; </w:t>
      </w:r>
    </w:p>
    <w:bookmarkEnd w:id="425"/>
    <w:bookmarkStart w:name="z448" w:id="426"/>
    <w:p>
      <w:pPr>
        <w:spacing w:after="0"/>
        <w:ind w:left="0"/>
        <w:jc w:val="both"/>
      </w:pPr>
      <w:r>
        <w:rPr>
          <w:rFonts w:ascii="Times New Roman"/>
          <w:b w:val="false"/>
          <w:i w:val="false"/>
          <w:color w:val="000000"/>
          <w:sz w:val="28"/>
        </w:rPr>
        <w:t>
      2) бағдарламаларды әзірлеу мен бекіту;</w:t>
      </w:r>
    </w:p>
    <w:bookmarkEnd w:id="426"/>
    <w:bookmarkStart w:name="z449" w:id="427"/>
    <w:p>
      <w:pPr>
        <w:spacing w:after="0"/>
        <w:ind w:left="0"/>
        <w:jc w:val="both"/>
      </w:pPr>
      <w:r>
        <w:rPr>
          <w:rFonts w:ascii="Times New Roman"/>
          <w:b w:val="false"/>
          <w:i w:val="false"/>
          <w:color w:val="000000"/>
          <w:sz w:val="28"/>
        </w:rPr>
        <w:t>
      3) студентке бағдарланған оқыту, сабақ беру және бағалау;</w:t>
      </w:r>
    </w:p>
    <w:bookmarkEnd w:id="427"/>
    <w:bookmarkStart w:name="z450" w:id="428"/>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bookmarkEnd w:id="428"/>
    <w:bookmarkStart w:name="z451" w:id="429"/>
    <w:p>
      <w:pPr>
        <w:spacing w:after="0"/>
        <w:ind w:left="0"/>
        <w:jc w:val="both"/>
      </w:pPr>
      <w:r>
        <w:rPr>
          <w:rFonts w:ascii="Times New Roman"/>
          <w:b w:val="false"/>
          <w:i w:val="false"/>
          <w:color w:val="000000"/>
          <w:sz w:val="28"/>
        </w:rPr>
        <w:t>
      5) оқытушылар құрамы;</w:t>
      </w:r>
    </w:p>
    <w:bookmarkEnd w:id="429"/>
    <w:bookmarkStart w:name="z452" w:id="430"/>
    <w:p>
      <w:pPr>
        <w:spacing w:after="0"/>
        <w:ind w:left="0"/>
        <w:jc w:val="both"/>
      </w:pPr>
      <w:r>
        <w:rPr>
          <w:rFonts w:ascii="Times New Roman"/>
          <w:b w:val="false"/>
          <w:i w:val="false"/>
          <w:color w:val="000000"/>
          <w:sz w:val="28"/>
        </w:rPr>
        <w:t>
      6) оқу ресурстары және студенттерді қолдау жүйесі;</w:t>
      </w:r>
    </w:p>
    <w:bookmarkEnd w:id="430"/>
    <w:bookmarkStart w:name="z453" w:id="431"/>
    <w:p>
      <w:pPr>
        <w:spacing w:after="0"/>
        <w:ind w:left="0"/>
        <w:jc w:val="both"/>
      </w:pPr>
      <w:r>
        <w:rPr>
          <w:rFonts w:ascii="Times New Roman"/>
          <w:b w:val="false"/>
          <w:i w:val="false"/>
          <w:color w:val="000000"/>
          <w:sz w:val="28"/>
        </w:rPr>
        <w:t>
      7) ақпаратты басқару;</w:t>
      </w:r>
    </w:p>
    <w:bookmarkEnd w:id="431"/>
    <w:bookmarkStart w:name="z454" w:id="432"/>
    <w:p>
      <w:pPr>
        <w:spacing w:after="0"/>
        <w:ind w:left="0"/>
        <w:jc w:val="both"/>
      </w:pPr>
      <w:r>
        <w:rPr>
          <w:rFonts w:ascii="Times New Roman"/>
          <w:b w:val="false"/>
          <w:i w:val="false"/>
          <w:color w:val="000000"/>
          <w:sz w:val="28"/>
        </w:rPr>
        <w:t>
      8) жұртшылықты хабардар ету;</w:t>
      </w:r>
    </w:p>
    <w:bookmarkEnd w:id="432"/>
    <w:bookmarkStart w:name="z455" w:id="433"/>
    <w:p>
      <w:pPr>
        <w:spacing w:after="0"/>
        <w:ind w:left="0"/>
        <w:jc w:val="both"/>
      </w:pPr>
      <w:r>
        <w:rPr>
          <w:rFonts w:ascii="Times New Roman"/>
          <w:b w:val="false"/>
          <w:i w:val="false"/>
          <w:color w:val="000000"/>
          <w:sz w:val="28"/>
        </w:rPr>
        <w:t>
      9) тұрақты мониторинг және бағдарламаларды мерзімді бағалау;</w:t>
      </w:r>
    </w:p>
    <w:bookmarkEnd w:id="433"/>
    <w:bookmarkStart w:name="z456" w:id="434"/>
    <w:p>
      <w:pPr>
        <w:spacing w:after="0"/>
        <w:ind w:left="0"/>
        <w:jc w:val="both"/>
      </w:pPr>
      <w:r>
        <w:rPr>
          <w:rFonts w:ascii="Times New Roman"/>
          <w:b w:val="false"/>
          <w:i w:val="false"/>
          <w:color w:val="000000"/>
          <w:sz w:val="28"/>
        </w:rPr>
        <w:t>
      10) сыртқы мерзімді сапаны қамтамасыз ету.</w:t>
      </w:r>
    </w:p>
    <w:bookmarkEnd w:id="434"/>
    <w:bookmarkStart w:name="z457" w:id="435"/>
    <w:p>
      <w:pPr>
        <w:spacing w:after="0"/>
        <w:ind w:left="0"/>
        <w:jc w:val="both"/>
      </w:pPr>
      <w:r>
        <w:rPr>
          <w:rFonts w:ascii="Times New Roman"/>
          <w:b w:val="false"/>
          <w:i w:val="false"/>
          <w:color w:val="000000"/>
          <w:sz w:val="28"/>
        </w:rPr>
        <w:t>
      35. Білім беру сапасын қамтамасыз етудің ішкі жүйесі мынадай негізгі қағидаттарға негізделеді:</w:t>
      </w:r>
    </w:p>
    <w:bookmarkEnd w:id="435"/>
    <w:bookmarkStart w:name="z458" w:id="436"/>
    <w:p>
      <w:pPr>
        <w:spacing w:after="0"/>
        <w:ind w:left="0"/>
        <w:jc w:val="both"/>
      </w:pPr>
      <w:r>
        <w:rPr>
          <w:rFonts w:ascii="Times New Roman"/>
          <w:b w:val="false"/>
          <w:i w:val="false"/>
          <w:color w:val="000000"/>
          <w:sz w:val="28"/>
        </w:rPr>
        <w:t>
      1) ұсынылатын білім беру қызметтерінің сапасын қамтамасыз ету;</w:t>
      </w:r>
    </w:p>
    <w:bookmarkEnd w:id="436"/>
    <w:bookmarkStart w:name="z459" w:id="437"/>
    <w:p>
      <w:pPr>
        <w:spacing w:after="0"/>
        <w:ind w:left="0"/>
        <w:jc w:val="both"/>
      </w:pPr>
      <w:r>
        <w:rPr>
          <w:rFonts w:ascii="Times New Roman"/>
          <w:b w:val="false"/>
          <w:i w:val="false"/>
          <w:color w:val="000000"/>
          <w:sz w:val="28"/>
        </w:rPr>
        <w:t>
      2) сапаны қамтамасыз ету жоғары білім беру жүйесінің, оқу орындарының, білім беру бағдарламалары мен білім алушылардың алуан түрлілігіне сәйкес келеді;</w:t>
      </w:r>
    </w:p>
    <w:bookmarkEnd w:id="437"/>
    <w:bookmarkStart w:name="z460" w:id="438"/>
    <w:p>
      <w:pPr>
        <w:spacing w:after="0"/>
        <w:ind w:left="0"/>
        <w:jc w:val="both"/>
      </w:pPr>
      <w:r>
        <w:rPr>
          <w:rFonts w:ascii="Times New Roman"/>
          <w:b w:val="false"/>
          <w:i w:val="false"/>
          <w:color w:val="000000"/>
          <w:sz w:val="28"/>
        </w:rPr>
        <w:t>
      3) сапаны қамтамасыз ету сапа мәдениетін дамытуды қолдайды;</w:t>
      </w:r>
    </w:p>
    <w:bookmarkEnd w:id="438"/>
    <w:bookmarkStart w:name="z461" w:id="439"/>
    <w:p>
      <w:pPr>
        <w:spacing w:after="0"/>
        <w:ind w:left="0"/>
        <w:jc w:val="both"/>
      </w:pPr>
      <w:r>
        <w:rPr>
          <w:rFonts w:ascii="Times New Roman"/>
          <w:b w:val="false"/>
          <w:i w:val="false"/>
          <w:color w:val="000000"/>
          <w:sz w:val="28"/>
        </w:rPr>
        <w:t>
      4) сапаны қамтамасыз ету білім алушылардың, барлық басқа да мүдделі тараптар мен қоғамның қажеттілігі мен үмітін ескереді;</w:t>
      </w:r>
    </w:p>
    <w:bookmarkEnd w:id="439"/>
    <w:bookmarkStart w:name="z462" w:id="440"/>
    <w:p>
      <w:pPr>
        <w:spacing w:after="0"/>
        <w:ind w:left="0"/>
        <w:jc w:val="both"/>
      </w:pPr>
      <w:r>
        <w:rPr>
          <w:rFonts w:ascii="Times New Roman"/>
          <w:b w:val="false"/>
          <w:i w:val="false"/>
          <w:color w:val="000000"/>
          <w:sz w:val="28"/>
        </w:rPr>
        <w:t>
      5) сапаны қамтамасыз ету студенттің оқудағы, сондай-ақ жазбаша жұмыстарды (бақылау, курстық, эссе, дипломдық, диссертациялық) орындау кезіндегі адалдығын көрсететін академиялық адалдыққа негізделеді.</w:t>
      </w:r>
    </w:p>
    <w:bookmarkEnd w:id="440"/>
    <w:bookmarkStart w:name="z463" w:id="441"/>
    <w:p>
      <w:pPr>
        <w:spacing w:after="0"/>
        <w:ind w:left="0"/>
        <w:jc w:val="both"/>
      </w:pPr>
      <w:r>
        <w:rPr>
          <w:rFonts w:ascii="Times New Roman"/>
          <w:b w:val="false"/>
          <w:i w:val="false"/>
          <w:color w:val="000000"/>
          <w:sz w:val="28"/>
        </w:rPr>
        <w:t>
      36. Академиялық адалдық оқыту процесінің негізгі қағидаты болып табылады. Плагиатты болдырмау үшін білім алушылардың жазбаша жұмыстарының барлық түрлері (бақылау, эссе, курстық, дипломдық, диссертациялық) антиплагиат бағдарламасы пайдаланылып тексерістен өтеді. Тексеру тәртібі мен рәсімін ЖОО өз бетінше айқындайды.</w:t>
      </w:r>
    </w:p>
    <w:bookmarkEnd w:id="441"/>
    <w:bookmarkStart w:name="z464" w:id="442"/>
    <w:p>
      <w:pPr>
        <w:spacing w:after="0"/>
        <w:ind w:left="0"/>
        <w:jc w:val="both"/>
      </w:pPr>
      <w:r>
        <w:rPr>
          <w:rFonts w:ascii="Times New Roman"/>
          <w:b w:val="false"/>
          <w:i w:val="false"/>
          <w:color w:val="000000"/>
          <w:sz w:val="28"/>
        </w:rPr>
        <w:t>
      37. Оқу процесін ұйымдастыру академиялық күнтізбе, оқу сабақтарының кестесі және білім беру бағдарламалары негізінде жүзеге асырылады.</w:t>
      </w:r>
    </w:p>
    <w:bookmarkEnd w:id="442"/>
    <w:bookmarkStart w:name="z465" w:id="443"/>
    <w:p>
      <w:pPr>
        <w:spacing w:after="0"/>
        <w:ind w:left="0"/>
        <w:jc w:val="both"/>
      </w:pPr>
      <w:r>
        <w:rPr>
          <w:rFonts w:ascii="Times New Roman"/>
          <w:b w:val="false"/>
          <w:i w:val="false"/>
          <w:color w:val="000000"/>
          <w:sz w:val="28"/>
        </w:rPr>
        <w:t xml:space="preserve">
      38.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стандарттарына, үлгілік оқу жоспарларына сәйкес, сондай-ақ кәсіптік стандарттар негізінде ЖОО білім беру бағдарламаларын дербес әзірлейді. </w:t>
      </w:r>
    </w:p>
    <w:bookmarkEnd w:id="443"/>
    <w:bookmarkStart w:name="z466" w:id="444"/>
    <w:p>
      <w:pPr>
        <w:spacing w:after="0"/>
        <w:ind w:left="0"/>
        <w:jc w:val="both"/>
      </w:pPr>
      <w:r>
        <w:rPr>
          <w:rFonts w:ascii="Times New Roman"/>
          <w:b w:val="false"/>
          <w:i w:val="false"/>
          <w:color w:val="000000"/>
          <w:sz w:val="28"/>
        </w:rPr>
        <w:t>
      ӘАОО-да оқу процесін ұйымдастыру тиісті уәкілетті мемлекеттік орган бекіткен Әскери, арнаулы оқу орындарында оқу процесін, оқу-әдістемелік және ғылыми-әдістемелік қызметті ұйымдастыру және жүзеге асыру қағидаларына және Әскери, арнаулы оқу орындарында білім беру технологияларын пайдалана отырып оқу процесін ұйымдастыру қағидаларына сәйкес жүзеге асырылады.</w:t>
      </w:r>
    </w:p>
    <w:bookmarkEnd w:id="444"/>
    <w:bookmarkStart w:name="z467" w:id="445"/>
    <w:p>
      <w:pPr>
        <w:spacing w:after="0"/>
        <w:ind w:left="0"/>
        <w:jc w:val="both"/>
      </w:pPr>
      <w:r>
        <w:rPr>
          <w:rFonts w:ascii="Times New Roman"/>
          <w:b w:val="false"/>
          <w:i w:val="false"/>
          <w:color w:val="000000"/>
          <w:sz w:val="28"/>
        </w:rPr>
        <w:t>
      39. Профессор-оқытушылар құрамының орташа жылдық педагогикалық (оқу) жүктемесін жұмыс уақытының жылдық нормасының шегінде оқу жұмысының жалпы көлемі мен профессор-оқытушылар құрамының белгіленген штатына байланысты ЖОО дербес белгілейді және ғылыми кеңестің шешімі негізінде ЖОО ректоры бекітеді.</w:t>
      </w:r>
    </w:p>
    <w:bookmarkEnd w:id="445"/>
    <w:bookmarkStart w:name="z468" w:id="446"/>
    <w:p>
      <w:pPr>
        <w:spacing w:after="0"/>
        <w:ind w:left="0"/>
        <w:jc w:val="both"/>
      </w:pPr>
      <w:r>
        <w:rPr>
          <w:rFonts w:ascii="Times New Roman"/>
          <w:b w:val="false"/>
          <w:i w:val="false"/>
          <w:color w:val="000000"/>
          <w:sz w:val="28"/>
        </w:rPr>
        <w:t>
      40. ЖОО-да оқу жұмысының мынадай негізгі түрлері белгіленеді: дәрістер, семинарлар, практикалық, студиялық және зертханалық сабақтар, консультациялар, бақылау жұмыстары, коллоквиумдар, білім алушының өзіндік жұмысы, оқытушының жетекшілігімен білім алушының өзіндік жұмысы, кәсіптік практика, курстық жұмыс (жоба), дипломдық жұмыс (жоба), эксперименттік жұмыс, білім алушылардың оқу жетістіктерін бақылаудың түрлі нысандары (емтихан, жазбаша жұмыстарды қорғау) және тағы басқалар.</w:t>
      </w:r>
    </w:p>
    <w:bookmarkEnd w:id="446"/>
    <w:bookmarkStart w:name="z469" w:id="447"/>
    <w:p>
      <w:pPr>
        <w:spacing w:after="0"/>
        <w:ind w:left="0"/>
        <w:jc w:val="both"/>
      </w:pPr>
      <w:r>
        <w:rPr>
          <w:rFonts w:ascii="Times New Roman"/>
          <w:b w:val="false"/>
          <w:i w:val="false"/>
          <w:color w:val="000000"/>
          <w:sz w:val="28"/>
        </w:rPr>
        <w:t>
      Бұл ретте сабақ түрлерін, сондай-ақ дәрістер мен семинарлар, практикалық, студиялық және зертханалық сабақтар арасындағы сағат көлемінің арақатынасын ЖОО дербес айқындайды.</w:t>
      </w:r>
    </w:p>
    <w:bookmarkEnd w:id="447"/>
    <w:bookmarkStart w:name="z470" w:id="448"/>
    <w:p>
      <w:pPr>
        <w:spacing w:after="0"/>
        <w:ind w:left="0"/>
        <w:jc w:val="both"/>
      </w:pPr>
      <w:r>
        <w:rPr>
          <w:rFonts w:ascii="Times New Roman"/>
          <w:b w:val="false"/>
          <w:i w:val="false"/>
          <w:color w:val="000000"/>
          <w:sz w:val="28"/>
        </w:rPr>
        <w:t xml:space="preserve">
      41. ЖОО оқытушыларының ғылыми-педагогикалық қызметі құрылымдық бөлімшенің басшысы бекітетін оқу жылына арналған оқытушының жеке жұмыс жоспары негізінде жүзеге асырылады. </w:t>
      </w:r>
    </w:p>
    <w:bookmarkEnd w:id="448"/>
    <w:bookmarkStart w:name="z471" w:id="449"/>
    <w:p>
      <w:pPr>
        <w:spacing w:after="0"/>
        <w:ind w:left="0"/>
        <w:jc w:val="both"/>
      </w:pPr>
      <w:r>
        <w:rPr>
          <w:rFonts w:ascii="Times New Roman"/>
          <w:b w:val="false"/>
          <w:i w:val="false"/>
          <w:color w:val="000000"/>
          <w:sz w:val="28"/>
        </w:rPr>
        <w:t>
      42. Дәрістерді ғылым докторы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магистр академиялық дәрежесі және (немесе) кемінде 3 жыл ғылыми-педагогикалық өтілі бар аға оқытушылар оқиды.</w:t>
      </w:r>
    </w:p>
    <w:bookmarkEnd w:id="449"/>
    <w:bookmarkStart w:name="z472" w:id="450"/>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мамандық бейіні бойынша кемінде 3 жыл практикалық жұмыс өтілі бар тәжірибелі мамандар да тартылуы мүмкін.</w:t>
      </w:r>
    </w:p>
    <w:bookmarkEnd w:id="450"/>
    <w:bookmarkStart w:name="z473" w:id="451"/>
    <w:p>
      <w:pPr>
        <w:spacing w:after="0"/>
        <w:ind w:left="0"/>
        <w:jc w:val="both"/>
      </w:pPr>
      <w:r>
        <w:rPr>
          <w:rFonts w:ascii="Times New Roman"/>
          <w:b w:val="false"/>
          <w:i w:val="false"/>
          <w:color w:val="000000"/>
          <w:sz w:val="28"/>
        </w:rPr>
        <w:t>
      43. Оқу жұмысының басқа түрлері атқарып отырған лауазымына қарамастан барлық оқытушылардың педагогикалық жүктемесіне кіруі мүмкін.</w:t>
      </w:r>
    </w:p>
    <w:bookmarkEnd w:id="451"/>
    <w:bookmarkStart w:name="z474" w:id="452"/>
    <w:p>
      <w:pPr>
        <w:spacing w:after="0"/>
        <w:ind w:left="0"/>
        <w:jc w:val="both"/>
      </w:pPr>
      <w:r>
        <w:rPr>
          <w:rFonts w:ascii="Times New Roman"/>
          <w:b w:val="false"/>
          <w:i w:val="false"/>
          <w:color w:val="000000"/>
          <w:sz w:val="28"/>
        </w:rPr>
        <w:t>
      44. Оқу жұмысы аудиториялық (дәрістер, семинарлар, практикалық, студиялық, зертханалық сабақтар, консультациялар, емтихандар, жазбаша жұмыстар) және оқу жұмысының барлық қалған түрлері жататын аудиториядан тыс деп бөлінеді.</w:t>
      </w:r>
    </w:p>
    <w:bookmarkEnd w:id="452"/>
    <w:bookmarkStart w:name="z475" w:id="453"/>
    <w:p>
      <w:pPr>
        <w:spacing w:after="0"/>
        <w:ind w:left="0"/>
        <w:jc w:val="both"/>
      </w:pPr>
      <w:r>
        <w:rPr>
          <w:rFonts w:ascii="Times New Roman"/>
          <w:b w:val="false"/>
          <w:i w:val="false"/>
          <w:color w:val="000000"/>
          <w:sz w:val="28"/>
        </w:rPr>
        <w:t>
      45.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айқындайды.</w:t>
      </w:r>
    </w:p>
    <w:bookmarkEnd w:id="453"/>
    <w:bookmarkStart w:name="z476" w:id="454"/>
    <w:p>
      <w:pPr>
        <w:spacing w:after="0"/>
        <w:ind w:left="0"/>
        <w:jc w:val="both"/>
      </w:pPr>
      <w:r>
        <w:rPr>
          <w:rFonts w:ascii="Times New Roman"/>
          <w:b w:val="false"/>
          <w:i w:val="false"/>
          <w:color w:val="000000"/>
          <w:sz w:val="28"/>
        </w:rPr>
        <w:t>
      46. ЖОО оқытушысы оқу жоспарлары мен оқу бағдарламаларының (силлабус) талаптарын сақтау шартымен оқу сабақтарын ұйымдастыру және өткізу тәсілдері мен нысандарын, оқыту әдістерін таңдау еркіндігіне ие.</w:t>
      </w:r>
    </w:p>
    <w:bookmarkEnd w:id="454"/>
    <w:bookmarkStart w:name="z477" w:id="455"/>
    <w:p>
      <w:pPr>
        <w:spacing w:after="0"/>
        <w:ind w:left="0"/>
        <w:jc w:val="both"/>
      </w:pPr>
      <w:r>
        <w:rPr>
          <w:rFonts w:ascii="Times New Roman"/>
          <w:b w:val="false"/>
          <w:i w:val="false"/>
          <w:color w:val="000000"/>
          <w:sz w:val="28"/>
        </w:rPr>
        <w:t>
      47. Жоғары білімнің білім беру бағдарламалары пәндердің үш циклын қамтиды: жалпы білім беретін пәндер циклы (ЖББП), базалық пәндер циклы (БЗП) және бейіндеуші пәндер циклы (БП), сондай-ақ қосымша оқыту түрлері (мамандық бойынша кәсіптік практика, дене шынықтыру және т.б.), аралық және қорытынды аттестаттау.</w:t>
      </w:r>
    </w:p>
    <w:bookmarkEnd w:id="455"/>
    <w:bookmarkStart w:name="z478" w:id="456"/>
    <w:p>
      <w:pPr>
        <w:spacing w:after="0"/>
        <w:ind w:left="0"/>
        <w:jc w:val="both"/>
      </w:pPr>
      <w:r>
        <w:rPr>
          <w:rFonts w:ascii="Times New Roman"/>
          <w:b w:val="false"/>
          <w:i w:val="false"/>
          <w:color w:val="000000"/>
          <w:sz w:val="28"/>
        </w:rPr>
        <w:t xml:space="preserve">
      48. Пәндердің әр циклы тізбесі мен мазмұны үлгілік оқу жоспарларында және үлгілік оқу бағдарламаларында айқындалатын міндетті компонент пәндерінен, сондай-ақ таңдау бойынша компонент пәндерінен, ӘАОО-да тізбесі мен мазмұны оқу жұмыс жоспарларында және оқу жұмыс бағдарламаларында (силлабус) айқындалатын ЖОО-компоненті пәндерінен тұрады. </w:t>
      </w:r>
    </w:p>
    <w:bookmarkEnd w:id="456"/>
    <w:bookmarkStart w:name="z479" w:id="457"/>
    <w:p>
      <w:pPr>
        <w:spacing w:after="0"/>
        <w:ind w:left="0"/>
        <w:jc w:val="both"/>
      </w:pPr>
      <w:r>
        <w:rPr>
          <w:rFonts w:ascii="Times New Roman"/>
          <w:b w:val="false"/>
          <w:i w:val="false"/>
          <w:color w:val="000000"/>
          <w:sz w:val="28"/>
        </w:rPr>
        <w:t>
      49. Оқыту барлық оқыту нысандары үшін бірыңғай білім беру бағдарламалары негізінде жүзеге асырылады.</w:t>
      </w:r>
    </w:p>
    <w:bookmarkEnd w:id="457"/>
    <w:bookmarkStart w:name="z480" w:id="458"/>
    <w:p>
      <w:pPr>
        <w:spacing w:after="0"/>
        <w:ind w:left="0"/>
        <w:jc w:val="both"/>
      </w:pPr>
      <w:r>
        <w:rPr>
          <w:rFonts w:ascii="Times New Roman"/>
          <w:b w:val="false"/>
          <w:i w:val="false"/>
          <w:color w:val="000000"/>
          <w:sz w:val="28"/>
        </w:rPr>
        <w:t>
      Даму мүмкіндіктері шектеулі, оның ішінде мүгедектігі бар адамдар үшін олардың ерекше білім берілуіне қажеттілігі ескеріле отырып, оқуына арнайы жағдайлар жасалады.</w:t>
      </w:r>
    </w:p>
    <w:bookmarkEnd w:id="458"/>
    <w:bookmarkStart w:name="z481" w:id="459"/>
    <w:p>
      <w:pPr>
        <w:spacing w:after="0"/>
        <w:ind w:left="0"/>
        <w:jc w:val="both"/>
      </w:pPr>
      <w:r>
        <w:rPr>
          <w:rFonts w:ascii="Times New Roman"/>
          <w:b w:val="false"/>
          <w:i w:val="false"/>
          <w:color w:val="000000"/>
          <w:sz w:val="28"/>
        </w:rPr>
        <w:t>
      50. ЖОО білім беру бағдарламаларында оқытудың дуальды жүйесінің элементтері, оқытудың инновациялық, оның ішінде қашықтықтан оқыту технологиялары, сондай-ақ үш тілде оқыту іске асырылуы мүмкін.</w:t>
      </w:r>
    </w:p>
    <w:bookmarkEnd w:id="459"/>
    <w:bookmarkStart w:name="z482" w:id="460"/>
    <w:p>
      <w:pPr>
        <w:spacing w:after="0"/>
        <w:ind w:left="0"/>
        <w:jc w:val="both"/>
      </w:pPr>
      <w:r>
        <w:rPr>
          <w:rFonts w:ascii="Times New Roman"/>
          <w:b w:val="false"/>
          <w:i w:val="false"/>
          <w:color w:val="000000"/>
          <w:sz w:val="28"/>
        </w:rPr>
        <w:t>
      51. Техникалық және кәсіптік (орта кәсіптік), орта білімнен кейінгі немесе жоғары білімі бар тұлғалар үшін ЖОО-да оқу процесі жеделдетілген оқу мерзімімен қысқартылған білім беру бағдарламалары бойынша ұйымдастырылады.</w:t>
      </w:r>
    </w:p>
    <w:bookmarkEnd w:id="460"/>
    <w:bookmarkStart w:name="z483" w:id="461"/>
    <w:p>
      <w:pPr>
        <w:spacing w:after="0"/>
        <w:ind w:left="0"/>
        <w:jc w:val="both"/>
      </w:pPr>
      <w:r>
        <w:rPr>
          <w:rFonts w:ascii="Times New Roman"/>
          <w:b w:val="false"/>
          <w:i w:val="false"/>
          <w:color w:val="000000"/>
          <w:sz w:val="28"/>
        </w:rPr>
        <w:t>
      52. Жоғары білім базасындағы білім беру бағдарламалары тек кәсіби даярлықты көздейді және базалық пәндер мен бейіндеуші пәндерді, оқытудың қосымша түрлерін, аралық және қорытынды аттестаттауды қамтиды.</w:t>
      </w:r>
    </w:p>
    <w:bookmarkEnd w:id="461"/>
    <w:bookmarkStart w:name="z484" w:id="462"/>
    <w:p>
      <w:pPr>
        <w:spacing w:after="0"/>
        <w:ind w:left="0"/>
        <w:jc w:val="both"/>
      </w:pPr>
      <w:r>
        <w:rPr>
          <w:rFonts w:ascii="Times New Roman"/>
          <w:b w:val="false"/>
          <w:i w:val="false"/>
          <w:color w:val="000000"/>
          <w:sz w:val="28"/>
        </w:rPr>
        <w:t>
      53. Қысқартылған білім беру бағдарламалары бойынша оқу мерзімін білім алушылардың пререквизиттеріне байланысты ЖОО дербес айқындайды.</w:t>
      </w:r>
    </w:p>
    <w:bookmarkEnd w:id="462"/>
    <w:bookmarkStart w:name="z485" w:id="463"/>
    <w:p>
      <w:pPr>
        <w:spacing w:after="0"/>
        <w:ind w:left="0"/>
        <w:jc w:val="both"/>
      </w:pPr>
      <w:r>
        <w:rPr>
          <w:rFonts w:ascii="Times New Roman"/>
          <w:b w:val="false"/>
          <w:i w:val="false"/>
          <w:color w:val="000000"/>
          <w:sz w:val="28"/>
        </w:rPr>
        <w:t>
      Бұл жағдайда көлемдерінің жеткіліктігі және білім беру бағдарламасының сабақтастығы шартымен кредиттерді қайта есептеу және бұрын игерілген пәндерді есепке алу жүзеге асырылады. Оқыту бағыты мен мерзімі транскриптте (дипломға қосымшалар) көрсетілген пәндер пререквизиттері ескеріле отырып айқындалады.</w:t>
      </w:r>
    </w:p>
    <w:bookmarkEnd w:id="463"/>
    <w:bookmarkStart w:name="z486" w:id="464"/>
    <w:p>
      <w:pPr>
        <w:spacing w:after="0"/>
        <w:ind w:left="0"/>
        <w:jc w:val="both"/>
      </w:pPr>
      <w:r>
        <w:rPr>
          <w:rFonts w:ascii="Times New Roman"/>
          <w:b w:val="false"/>
          <w:i w:val="false"/>
          <w:color w:val="000000"/>
          <w:sz w:val="28"/>
        </w:rPr>
        <w:t>
      54. Білім алушылардың кәсіптік практикасы, эксперименттік жұмысы және оларды қорытынды аттестаттау жоғары білімнің мемлекеттік жалпыға міндетті стандарттарының талаптарына сәйкес академиялық күнтізбеге сәйкес жүргізіледі.</w:t>
      </w:r>
    </w:p>
    <w:bookmarkEnd w:id="464"/>
    <w:bookmarkStart w:name="z487" w:id="465"/>
    <w:p>
      <w:pPr>
        <w:spacing w:after="0"/>
        <w:ind w:left="0"/>
        <w:jc w:val="both"/>
      </w:pPr>
      <w:r>
        <w:rPr>
          <w:rFonts w:ascii="Times New Roman"/>
          <w:b w:val="false"/>
          <w:i w:val="false"/>
          <w:color w:val="000000"/>
          <w:sz w:val="28"/>
        </w:rPr>
        <w:t xml:space="preserve">
      Кәсіптік практика мамандарды даярлау бейініне сәйкес келетін ұйымдарда жүргізіледі және оқыту процесінде алынған білімдерді бекітуге, практикалық дағдыларды алуға және озық тәжірибені игеруге бағытталған. </w:t>
      </w:r>
    </w:p>
    <w:bookmarkEnd w:id="465"/>
    <w:bookmarkStart w:name="z488" w:id="466"/>
    <w:p>
      <w:pPr>
        <w:spacing w:after="0"/>
        <w:ind w:left="0"/>
        <w:jc w:val="both"/>
      </w:pPr>
      <w:r>
        <w:rPr>
          <w:rFonts w:ascii="Times New Roman"/>
          <w:b w:val="false"/>
          <w:i w:val="false"/>
          <w:color w:val="000000"/>
          <w:sz w:val="28"/>
        </w:rPr>
        <w:t>
      55. Кәсіптік практиканың түрлері, мерзімдері мен мазмұны оқу жұмыс жоспарларымен және оқу жұмыс бағдарламаларымен айқындалады.</w:t>
      </w:r>
    </w:p>
    <w:bookmarkEnd w:id="466"/>
    <w:bookmarkStart w:name="z489" w:id="467"/>
    <w:p>
      <w:pPr>
        <w:spacing w:after="0"/>
        <w:ind w:left="0"/>
        <w:jc w:val="both"/>
      </w:pPr>
      <w:r>
        <w:rPr>
          <w:rFonts w:ascii="Times New Roman"/>
          <w:b w:val="false"/>
          <w:i w:val="false"/>
          <w:color w:val="000000"/>
          <w:sz w:val="28"/>
        </w:rPr>
        <w:t>
      Кәсіптік практиканың барлық түрлері бойынша бағдарламаларды әзірлеу мен бекітуді ЖОО білім беру саласындағы уәкілетті орган бекіткен Кәсіптік практиканы ұйымдастыру және өткізу қағидаларына және Практика базалары ретінде ұйымдарды айқындау қағидаларына сәйкес дербес айқындайды.</w:t>
      </w:r>
    </w:p>
    <w:bookmarkEnd w:id="467"/>
    <w:bookmarkStart w:name="z490" w:id="468"/>
    <w:p>
      <w:pPr>
        <w:spacing w:after="0"/>
        <w:ind w:left="0"/>
        <w:jc w:val="both"/>
      </w:pPr>
      <w:r>
        <w:rPr>
          <w:rFonts w:ascii="Times New Roman"/>
          <w:b w:val="false"/>
          <w:i w:val="false"/>
          <w:color w:val="000000"/>
          <w:sz w:val="28"/>
        </w:rPr>
        <w:t>
      ӘАОО-да кәсіптік практика мен тағылымдаманың барлық түрлері бойынша бағдарламаларды әзірлеу және бекіту тәртібі тиісті уәкілетті мемлекеттік орган бекіткен Әскери, арнаулы оқу орындары білім алушыларының кәсіптік практикасы мен тағылымдамасын ұйымдастыру және өткізу қағидаларында айқындалады.</w:t>
      </w:r>
    </w:p>
    <w:bookmarkEnd w:id="468"/>
    <w:bookmarkStart w:name="z491" w:id="469"/>
    <w:p>
      <w:pPr>
        <w:spacing w:after="0"/>
        <w:ind w:left="0"/>
        <w:jc w:val="both"/>
      </w:pPr>
      <w:r>
        <w:rPr>
          <w:rFonts w:ascii="Times New Roman"/>
          <w:b w:val="false"/>
          <w:i w:val="false"/>
          <w:color w:val="000000"/>
          <w:sz w:val="28"/>
        </w:rPr>
        <w:t>
      56. Білім алушылардың оқу жетістіктерін бағалау білім беру саласындағы уәкілетті орган бекіткен Білім алушылардың үлгерімін ағымдағы бақылау, аралық және қорытынды аттестаттаудан өткізу қағидаларына сәйкес жүзеге асырылады. ЖОО-лар білім алушылардың ағымдағы және межелік үлгерімін бақылау және аралық аттестаттаудан өткізу нысандарын, тәртібі мен мерзімділігін дербес айқындайды.</w:t>
      </w:r>
    </w:p>
    <w:bookmarkEnd w:id="469"/>
    <w:bookmarkStart w:name="z492" w:id="470"/>
    <w:p>
      <w:pPr>
        <w:spacing w:after="0"/>
        <w:ind w:left="0"/>
        <w:jc w:val="both"/>
      </w:pPr>
      <w:r>
        <w:rPr>
          <w:rFonts w:ascii="Times New Roman"/>
          <w:b w:val="false"/>
          <w:i w:val="false"/>
          <w:color w:val="000000"/>
          <w:sz w:val="28"/>
        </w:rPr>
        <w:t>
      ӘАОО-да білім алушылардың үлгерімін ағымдағы және межелік бақылау, аралық және қорытынды аттестаттаудан өткізу нысандары, тәртібі мен мерзімділігі тиісті уәкілетті мемлекеттік орган бекіткен Әскери, арнайы оқу орындары білім алушыларының үлгерімін ағымдағы бақылау, аралық және қорытынды аттестаттаудан өткізу қағидаларында айқындалады.</w:t>
      </w:r>
    </w:p>
    <w:bookmarkEnd w:id="470"/>
    <w:bookmarkStart w:name="z493" w:id="471"/>
    <w:p>
      <w:pPr>
        <w:spacing w:after="0"/>
        <w:ind w:left="0"/>
        <w:jc w:val="both"/>
      </w:pPr>
      <w:r>
        <w:rPr>
          <w:rFonts w:ascii="Times New Roman"/>
          <w:b w:val="false"/>
          <w:i w:val="false"/>
          <w:color w:val="000000"/>
          <w:sz w:val="28"/>
        </w:rPr>
        <w:t>
      57.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bookmarkEnd w:id="471"/>
    <w:bookmarkStart w:name="z494" w:id="472"/>
    <w:p>
      <w:pPr>
        <w:spacing w:after="0"/>
        <w:ind w:left="0"/>
        <w:jc w:val="both"/>
      </w:pPr>
      <w:r>
        <w:rPr>
          <w:rFonts w:ascii="Times New Roman"/>
          <w:b w:val="false"/>
          <w:i w:val="false"/>
          <w:color w:val="000000"/>
          <w:sz w:val="28"/>
        </w:rPr>
        <w:t>
      58. Тіркеу офисінің құрылымы мен жұмыс тәртібін ЖОО дербес айқындайды.</w:t>
      </w:r>
    </w:p>
    <w:bookmarkEnd w:id="472"/>
    <w:bookmarkStart w:name="z495" w:id="473"/>
    <w:p>
      <w:pPr>
        <w:spacing w:after="0"/>
        <w:ind w:left="0"/>
        <w:jc w:val="both"/>
      </w:pPr>
      <w:r>
        <w:rPr>
          <w:rFonts w:ascii="Times New Roman"/>
          <w:b w:val="false"/>
          <w:i w:val="false"/>
          <w:color w:val="000000"/>
          <w:sz w:val="28"/>
        </w:rPr>
        <w:t>
      59. Тіркеу офисі мынадай негізгі функцияларды атқарады:</w:t>
      </w:r>
    </w:p>
    <w:bookmarkEnd w:id="473"/>
    <w:bookmarkStart w:name="z496" w:id="474"/>
    <w:p>
      <w:pPr>
        <w:spacing w:after="0"/>
        <w:ind w:left="0"/>
        <w:jc w:val="both"/>
      </w:pPr>
      <w:r>
        <w:rPr>
          <w:rFonts w:ascii="Times New Roman"/>
          <w:b w:val="false"/>
          <w:i w:val="false"/>
          <w:color w:val="000000"/>
          <w:sz w:val="28"/>
        </w:rPr>
        <w:t xml:space="preserve">
      1) оқу пәндеріне тіркеу қағидаларын әзірлейді; </w:t>
      </w:r>
    </w:p>
    <w:bookmarkEnd w:id="474"/>
    <w:bookmarkStart w:name="z497" w:id="475"/>
    <w:p>
      <w:pPr>
        <w:spacing w:after="0"/>
        <w:ind w:left="0"/>
        <w:jc w:val="both"/>
      </w:pPr>
      <w:r>
        <w:rPr>
          <w:rFonts w:ascii="Times New Roman"/>
          <w:b w:val="false"/>
          <w:i w:val="false"/>
          <w:color w:val="000000"/>
          <w:sz w:val="28"/>
        </w:rPr>
        <w:t xml:space="preserve">
      2) білім алушыларды оқу пәндеріне тіркеуді жүргізеді; </w:t>
      </w:r>
    </w:p>
    <w:bookmarkEnd w:id="475"/>
    <w:bookmarkStart w:name="z498" w:id="476"/>
    <w:p>
      <w:pPr>
        <w:spacing w:after="0"/>
        <w:ind w:left="0"/>
        <w:jc w:val="both"/>
      </w:pPr>
      <w:r>
        <w:rPr>
          <w:rFonts w:ascii="Times New Roman"/>
          <w:b w:val="false"/>
          <w:i w:val="false"/>
          <w:color w:val="000000"/>
          <w:sz w:val="28"/>
        </w:rPr>
        <w:t>
      3) академиялық топтар мен лектерді қалыптастырады;</w:t>
      </w:r>
    </w:p>
    <w:bookmarkEnd w:id="476"/>
    <w:bookmarkStart w:name="z499" w:id="477"/>
    <w:p>
      <w:pPr>
        <w:spacing w:after="0"/>
        <w:ind w:left="0"/>
        <w:jc w:val="both"/>
      </w:pPr>
      <w:r>
        <w:rPr>
          <w:rFonts w:ascii="Times New Roman"/>
          <w:b w:val="false"/>
          <w:i w:val="false"/>
          <w:color w:val="000000"/>
          <w:sz w:val="28"/>
        </w:rPr>
        <w:t>
      4) білім алушылардың жеке оқу жоспарларын белгіленген тәртіппен тіркейді;</w:t>
      </w:r>
    </w:p>
    <w:bookmarkEnd w:id="477"/>
    <w:bookmarkStart w:name="z500" w:id="478"/>
    <w:p>
      <w:pPr>
        <w:spacing w:after="0"/>
        <w:ind w:left="0"/>
        <w:jc w:val="both"/>
      </w:pPr>
      <w:r>
        <w:rPr>
          <w:rFonts w:ascii="Times New Roman"/>
          <w:b w:val="false"/>
          <w:i w:val="false"/>
          <w:color w:val="000000"/>
          <w:sz w:val="28"/>
        </w:rPr>
        <w:t>
      5) білім алушыларды аралық және қорытынды аттестаттауды ұйымдастырады және өткізеді;</w:t>
      </w:r>
    </w:p>
    <w:bookmarkEnd w:id="478"/>
    <w:bookmarkStart w:name="z501" w:id="479"/>
    <w:p>
      <w:pPr>
        <w:spacing w:after="0"/>
        <w:ind w:left="0"/>
        <w:jc w:val="both"/>
      </w:pPr>
      <w:r>
        <w:rPr>
          <w:rFonts w:ascii="Times New Roman"/>
          <w:b w:val="false"/>
          <w:i w:val="false"/>
          <w:color w:val="000000"/>
          <w:sz w:val="28"/>
        </w:rPr>
        <w:t xml:space="preserve">
      6) білім алушылардың академиялық рейтингін есептеуді жүзеге асырады; </w:t>
      </w:r>
    </w:p>
    <w:bookmarkEnd w:id="479"/>
    <w:bookmarkStart w:name="z502" w:id="480"/>
    <w:p>
      <w:pPr>
        <w:spacing w:after="0"/>
        <w:ind w:left="0"/>
        <w:jc w:val="both"/>
      </w:pPr>
      <w:r>
        <w:rPr>
          <w:rFonts w:ascii="Times New Roman"/>
          <w:b w:val="false"/>
          <w:i w:val="false"/>
          <w:color w:val="000000"/>
          <w:sz w:val="28"/>
        </w:rPr>
        <w:t>
      7) оқытудың барлық кезеңі ішінде және бүкіл оқыту кезеңінде білім алушылардың игерген кредиттерін есепке алуды жүргізеді;</w:t>
      </w:r>
    </w:p>
    <w:bookmarkEnd w:id="480"/>
    <w:bookmarkStart w:name="z503" w:id="481"/>
    <w:p>
      <w:pPr>
        <w:spacing w:after="0"/>
        <w:ind w:left="0"/>
        <w:jc w:val="both"/>
      </w:pPr>
      <w:r>
        <w:rPr>
          <w:rFonts w:ascii="Times New Roman"/>
          <w:b w:val="false"/>
          <w:i w:val="false"/>
          <w:color w:val="000000"/>
          <w:sz w:val="28"/>
        </w:rPr>
        <w:t>
      8) білім алушылардың транскриптін жазып береді.</w:t>
      </w:r>
    </w:p>
    <w:bookmarkEnd w:id="481"/>
    <w:bookmarkStart w:name="z504" w:id="482"/>
    <w:p>
      <w:pPr>
        <w:spacing w:after="0"/>
        <w:ind w:left="0"/>
        <w:jc w:val="both"/>
      </w:pPr>
      <w:r>
        <w:rPr>
          <w:rFonts w:ascii="Times New Roman"/>
          <w:b w:val="false"/>
          <w:i w:val="false"/>
          <w:color w:val="000000"/>
          <w:sz w:val="28"/>
        </w:rPr>
        <w:t>
      60. Қызмет түрлеріне сәйкес, сондай-ақ білім мен ғылымды кіріктіруді қамтамасыз ету мақсатында ЖОО-да мамандандырылған зертханалар және (немесе) ғылыми, ғылыми-зерттеу, ғылыми-өндірістік бөлімшелер, конструкторлық бюролар, дайындық бөлімдері (факультет, орталық), өндірістік және әлеуметтік инфрақұрылымдардың объектілері, жатақханалар, клиникалық базалар, оқу-тәжірибелік шаруашылықтар, практиканың оқу базалары, оқу театрлары мен концерт залдары, көркем-шығармашылық шеберханалар, дене шынықтыру-спорт клубтары және басқа да құрылымдық бөлімшелер болуы мүмкін.</w:t>
      </w:r>
    </w:p>
    <w:bookmarkEnd w:id="482"/>
    <w:bookmarkStart w:name="z505" w:id="483"/>
    <w:p>
      <w:pPr>
        <w:spacing w:after="0"/>
        <w:ind w:left="0"/>
        <w:jc w:val="both"/>
      </w:pPr>
      <w:r>
        <w:rPr>
          <w:rFonts w:ascii="Times New Roman"/>
          <w:b w:val="false"/>
          <w:i w:val="false"/>
          <w:color w:val="000000"/>
          <w:sz w:val="28"/>
        </w:rPr>
        <w:t xml:space="preserve">
      Оқу сабақтарын өткізу, кәсіптік практиканың әртүрлі түрлерін ұйымдастыру және өткізу, курстық жұмыстар (жобалар), дипломдық жұмыстар (жобалар) дайындау мақсатында ЖОО жұмыс берушілермен бірлесіп, өзінің бейініне сәйкес келетін кәсіпорындар мен ұйымдарда оқу бөлімшелерін (филиалдарын) ұйымдастыра алады. </w:t>
      </w:r>
    </w:p>
    <w:bookmarkEnd w:id="483"/>
    <w:bookmarkStart w:name="z506" w:id="484"/>
    <w:p>
      <w:pPr>
        <w:spacing w:after="0"/>
        <w:ind w:left="0"/>
        <w:jc w:val="both"/>
      </w:pPr>
      <w:r>
        <w:rPr>
          <w:rFonts w:ascii="Times New Roman"/>
          <w:b w:val="false"/>
          <w:i w:val="false"/>
          <w:color w:val="000000"/>
          <w:sz w:val="28"/>
        </w:rPr>
        <w:t>
      61.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484"/>
    <w:bookmarkStart w:name="z507" w:id="485"/>
    <w:p>
      <w:pPr>
        <w:spacing w:after="0"/>
        <w:ind w:left="0"/>
        <w:jc w:val="both"/>
      </w:pPr>
      <w:r>
        <w:rPr>
          <w:rFonts w:ascii="Times New Roman"/>
          <w:b w:val="false"/>
          <w:i w:val="false"/>
          <w:color w:val="000000"/>
          <w:sz w:val="28"/>
        </w:rPr>
        <w:t>
      62. Тәрбие қызметі білім алушылар мен профессор-оқытушылар құрамының адами қадір-қасиетін өзара құрметтеу негізінде жүзеге асырылады.</w:t>
      </w:r>
    </w:p>
    <w:bookmarkEnd w:id="485"/>
    <w:bookmarkStart w:name="z508" w:id="486"/>
    <w:p>
      <w:pPr>
        <w:spacing w:after="0"/>
        <w:ind w:left="0"/>
        <w:jc w:val="both"/>
      </w:pPr>
      <w:r>
        <w:rPr>
          <w:rFonts w:ascii="Times New Roman"/>
          <w:b w:val="false"/>
          <w:i w:val="false"/>
          <w:color w:val="000000"/>
          <w:sz w:val="28"/>
        </w:rPr>
        <w:t>
      Жоғары оқу орындарында тәрбие жұмысы қазақстандық бірегейлік пен бірлік, "Мәңгілік ел" жалпыұлттық патриоттық идеясының рухани-адамгершілік құндылықтары, салауатты өмір салты мәдениетін қалыптастыру негізінде жүзеге асырылады.</w:t>
      </w:r>
    </w:p>
    <w:bookmarkEnd w:id="486"/>
    <w:bookmarkStart w:name="z509" w:id="487"/>
    <w:p>
      <w:pPr>
        <w:spacing w:after="0"/>
        <w:ind w:left="0"/>
        <w:jc w:val="both"/>
      </w:pPr>
      <w:r>
        <w:rPr>
          <w:rFonts w:ascii="Times New Roman"/>
          <w:b w:val="false"/>
          <w:i w:val="false"/>
          <w:color w:val="000000"/>
          <w:sz w:val="28"/>
        </w:rPr>
        <w:t>
      63. ЖОО-ның тәрбие қызметі тәрбие жұмысы бойынша кешенді жоспар негізінде жүзеге асырылады.</w:t>
      </w:r>
    </w:p>
    <w:bookmarkEnd w:id="487"/>
    <w:bookmarkStart w:name="z510" w:id="488"/>
    <w:p>
      <w:pPr>
        <w:spacing w:after="0"/>
        <w:ind w:left="0"/>
        <w:jc w:val="both"/>
      </w:pPr>
      <w:r>
        <w:rPr>
          <w:rFonts w:ascii="Times New Roman"/>
          <w:b w:val="false"/>
          <w:i w:val="false"/>
          <w:color w:val="000000"/>
          <w:sz w:val="28"/>
        </w:rPr>
        <w:t>
      64. ЖОО-ның тәрбие жұмысы:</w:t>
      </w:r>
    </w:p>
    <w:bookmarkEnd w:id="488"/>
    <w:bookmarkStart w:name="z511" w:id="489"/>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 мен іске асыру икемділіктерін қалыптастыруды;</w:t>
      </w:r>
    </w:p>
    <w:bookmarkEnd w:id="489"/>
    <w:bookmarkStart w:name="z512" w:id="490"/>
    <w:p>
      <w:pPr>
        <w:spacing w:after="0"/>
        <w:ind w:left="0"/>
        <w:jc w:val="both"/>
      </w:pPr>
      <w:r>
        <w:rPr>
          <w:rFonts w:ascii="Times New Roman"/>
          <w:b w:val="false"/>
          <w:i w:val="false"/>
          <w:color w:val="000000"/>
          <w:sz w:val="28"/>
        </w:rPr>
        <w:t>
      2) білім алушылардың бойында патриотизм, азаматтылық, интернационализм, жоғары мораль мен адамгершілікті қалыптастыруды;</w:t>
      </w:r>
    </w:p>
    <w:bookmarkEnd w:id="490"/>
    <w:bookmarkStart w:name="z513" w:id="491"/>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ынталандыруды;</w:t>
      </w:r>
    </w:p>
    <w:bookmarkEnd w:id="491"/>
    <w:bookmarkStart w:name="z514" w:id="492"/>
    <w:p>
      <w:pPr>
        <w:spacing w:after="0"/>
        <w:ind w:left="0"/>
        <w:jc w:val="both"/>
      </w:pPr>
      <w:r>
        <w:rPr>
          <w:rFonts w:ascii="Times New Roman"/>
          <w:b w:val="false"/>
          <w:i w:val="false"/>
          <w:color w:val="000000"/>
          <w:sz w:val="28"/>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өткізуді;</w:t>
      </w:r>
    </w:p>
    <w:bookmarkEnd w:id="492"/>
    <w:bookmarkStart w:name="z515" w:id="493"/>
    <w:p>
      <w:pPr>
        <w:spacing w:after="0"/>
        <w:ind w:left="0"/>
        <w:jc w:val="both"/>
      </w:pPr>
      <w:r>
        <w:rPr>
          <w:rFonts w:ascii="Times New Roman"/>
          <w:b w:val="false"/>
          <w:i w:val="false"/>
          <w:color w:val="000000"/>
          <w:sz w:val="28"/>
        </w:rPr>
        <w:t>
      5) жастарға құқықтық білім беруге және құқықтық нигилизмнің алдын алуға бағытталған іс-шаралар өткізуді қамтиды.</w:t>
      </w:r>
    </w:p>
    <w:bookmarkEnd w:id="493"/>
    <w:bookmarkStart w:name="z516" w:id="494"/>
    <w:p>
      <w:pPr>
        <w:spacing w:after="0"/>
        <w:ind w:left="0"/>
        <w:jc w:val="both"/>
      </w:pPr>
      <w:r>
        <w:rPr>
          <w:rFonts w:ascii="Times New Roman"/>
          <w:b w:val="false"/>
          <w:i w:val="false"/>
          <w:color w:val="000000"/>
          <w:sz w:val="28"/>
        </w:rPr>
        <w:t>
      ӘАОО-да тәрбие жұмысы тиісті уәкілетті мемлекеттік орган бекіткен Әскери, арнаулы оқу орындары қызметінің қағидаларында айқындалған қосымша жұмыс түрлерін қамтиды.</w:t>
      </w:r>
    </w:p>
    <w:bookmarkEnd w:id="494"/>
    <w:bookmarkStart w:name="z517" w:id="495"/>
    <w:p>
      <w:pPr>
        <w:spacing w:after="0"/>
        <w:ind w:left="0"/>
        <w:jc w:val="both"/>
      </w:pPr>
      <w:r>
        <w:rPr>
          <w:rFonts w:ascii="Times New Roman"/>
          <w:b w:val="false"/>
          <w:i w:val="false"/>
          <w:color w:val="000000"/>
          <w:sz w:val="28"/>
        </w:rPr>
        <w:t>
      65. ЖОО-ның тәрбие процесі білім алушылардың бойында сыбайлас жемқорлық көріністеріне "мүлдем төзбеушілікті", сыбайлас жемқорлыққа қарсы мінез-құлық көзқарасын қалыптастыруға бағытталған шараларды көздеуі тиіс.</w:t>
      </w:r>
    </w:p>
    <w:bookmarkEnd w:id="495"/>
    <w:bookmarkStart w:name="z518" w:id="496"/>
    <w:p>
      <w:pPr>
        <w:spacing w:after="0"/>
        <w:ind w:left="0"/>
        <w:jc w:val="left"/>
      </w:pPr>
      <w:r>
        <w:rPr>
          <w:rFonts w:ascii="Times New Roman"/>
          <w:b/>
          <w:i w:val="false"/>
          <w:color w:val="000000"/>
        </w:rPr>
        <w:t xml:space="preserve"> 2.3. ЖОО-ның ғылыми-зерттеу қызметі</w:t>
      </w:r>
    </w:p>
    <w:bookmarkEnd w:id="496"/>
    <w:bookmarkStart w:name="z519" w:id="497"/>
    <w:p>
      <w:pPr>
        <w:spacing w:after="0"/>
        <w:ind w:left="0"/>
        <w:jc w:val="both"/>
      </w:pPr>
      <w:r>
        <w:rPr>
          <w:rFonts w:ascii="Times New Roman"/>
          <w:b w:val="false"/>
          <w:i w:val="false"/>
          <w:color w:val="000000"/>
          <w:sz w:val="28"/>
        </w:rPr>
        <w:t>
      66. ЖОО-ның ғылыми-зерттеу қызметін оқытушылар мен ғылыми қызметкерлер жүзеге асырады.</w:t>
      </w:r>
    </w:p>
    <w:bookmarkEnd w:id="497"/>
    <w:bookmarkStart w:name="z520" w:id="498"/>
    <w:p>
      <w:pPr>
        <w:spacing w:after="0"/>
        <w:ind w:left="0"/>
        <w:jc w:val="both"/>
      </w:pPr>
      <w:r>
        <w:rPr>
          <w:rFonts w:ascii="Times New Roman"/>
          <w:b w:val="false"/>
          <w:i w:val="false"/>
          <w:color w:val="000000"/>
          <w:sz w:val="28"/>
        </w:rPr>
        <w:t>
      Профессор-оқытушылар құрамы ғылыми-зерттеу жұмысын негізгі жұмыс уақытында оқытушының жеке жұмыс жоспарына сәйкес өз қызметінің міндетті құрамдас бөлігі ретінде орындайды.</w:t>
      </w:r>
    </w:p>
    <w:bookmarkEnd w:id="498"/>
    <w:bookmarkStart w:name="z521" w:id="499"/>
    <w:p>
      <w:pPr>
        <w:spacing w:after="0"/>
        <w:ind w:left="0"/>
        <w:jc w:val="both"/>
      </w:pPr>
      <w:r>
        <w:rPr>
          <w:rFonts w:ascii="Times New Roman"/>
          <w:b w:val="false"/>
          <w:i w:val="false"/>
          <w:color w:val="000000"/>
          <w:sz w:val="28"/>
        </w:rPr>
        <w:t>
      67. ЖОО-дағы ғылыми-зерттеу жұмысы (бұдан әрі – ҒЗЖ) қызмет түрлеріне сәйкес:</w:t>
      </w:r>
    </w:p>
    <w:bookmarkEnd w:id="499"/>
    <w:bookmarkStart w:name="z522" w:id="500"/>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оның ішінде инновациялық бағыттар бойынша жұмыстар жүргізуді;</w:t>
      </w:r>
    </w:p>
    <w:bookmarkEnd w:id="500"/>
    <w:bookmarkStart w:name="z523" w:id="501"/>
    <w:p>
      <w:pPr>
        <w:spacing w:after="0"/>
        <w:ind w:left="0"/>
        <w:jc w:val="both"/>
      </w:pPr>
      <w:r>
        <w:rPr>
          <w:rFonts w:ascii="Times New Roman"/>
          <w:b w:val="false"/>
          <w:i w:val="false"/>
          <w:color w:val="000000"/>
          <w:sz w:val="28"/>
        </w:rPr>
        <w:t>
      2) тапсырыс, бөгде ұйымдармен жасалған шарт бойынша ғылыми зерттеулерді жүзеге асыруды;</w:t>
      </w:r>
    </w:p>
    <w:bookmarkEnd w:id="501"/>
    <w:bookmarkStart w:name="z524" w:id="502"/>
    <w:p>
      <w:pPr>
        <w:spacing w:after="0"/>
        <w:ind w:left="0"/>
        <w:jc w:val="both"/>
      </w:pPr>
      <w:r>
        <w:rPr>
          <w:rFonts w:ascii="Times New Roman"/>
          <w:b w:val="false"/>
          <w:i w:val="false"/>
          <w:color w:val="000000"/>
          <w:sz w:val="28"/>
        </w:rPr>
        <w:t>
      3) өз ғылыми мектептерін қалыптастыру мен дамытуды, ЖОО профессор-оқытушылар құрамының зерттеу жұмысына тартылуын;</w:t>
      </w:r>
    </w:p>
    <w:bookmarkEnd w:id="502"/>
    <w:bookmarkStart w:name="z525" w:id="503"/>
    <w:p>
      <w:pPr>
        <w:spacing w:after="0"/>
        <w:ind w:left="0"/>
        <w:jc w:val="both"/>
      </w:pPr>
      <w:r>
        <w:rPr>
          <w:rFonts w:ascii="Times New Roman"/>
          <w:b w:val="false"/>
          <w:i w:val="false"/>
          <w:color w:val="000000"/>
          <w:sz w:val="28"/>
        </w:rPr>
        <w:t>
      4) студенттердің, магистранттардың және докторанттардың ғылыми-зерттеу жұмысын ұйымдастыруды, зерттеу жұмысына білім алушылардың барлық санаттарын белсенді түрде тартуды;</w:t>
      </w:r>
    </w:p>
    <w:bookmarkEnd w:id="503"/>
    <w:bookmarkStart w:name="z526" w:id="504"/>
    <w:p>
      <w:pPr>
        <w:spacing w:after="0"/>
        <w:ind w:left="0"/>
        <w:jc w:val="both"/>
      </w:pPr>
      <w:r>
        <w:rPr>
          <w:rFonts w:ascii="Times New Roman"/>
          <w:b w:val="false"/>
          <w:i w:val="false"/>
          <w:color w:val="000000"/>
          <w:sz w:val="28"/>
        </w:rPr>
        <w:t>
      5) ғылыми-педагогикалық қызметкерлер мен білім алушылардың ғылыми зерттеулері мен шығармашылық қызметі арқылы жаңа білімдерді алуды;</w:t>
      </w:r>
    </w:p>
    <w:bookmarkEnd w:id="504"/>
    <w:bookmarkStart w:name="z527" w:id="505"/>
    <w:p>
      <w:pPr>
        <w:spacing w:after="0"/>
        <w:ind w:left="0"/>
        <w:jc w:val="both"/>
      </w:pPr>
      <w:r>
        <w:rPr>
          <w:rFonts w:ascii="Times New Roman"/>
          <w:b w:val="false"/>
          <w:i w:val="false"/>
          <w:color w:val="000000"/>
          <w:sz w:val="28"/>
        </w:rPr>
        <w:t>
      6) жоғары білімді дамытудың теориялық және әдіснамалық негіздерін зерттеу мен әзірлеуді;</w:t>
      </w:r>
    </w:p>
    <w:bookmarkEnd w:id="505"/>
    <w:bookmarkStart w:name="z528" w:id="506"/>
    <w:p>
      <w:pPr>
        <w:spacing w:after="0"/>
        <w:ind w:left="0"/>
        <w:jc w:val="both"/>
      </w:pPr>
      <w:r>
        <w:rPr>
          <w:rFonts w:ascii="Times New Roman"/>
          <w:b w:val="false"/>
          <w:i w:val="false"/>
          <w:color w:val="000000"/>
          <w:sz w:val="28"/>
        </w:rPr>
        <w:t>
      7) оқытудың инновациялық технологияларын әзірлеуді және ЖОО оқу процесіне енгізуді;</w:t>
      </w:r>
    </w:p>
    <w:bookmarkEnd w:id="506"/>
    <w:bookmarkStart w:name="z529" w:id="507"/>
    <w:p>
      <w:pPr>
        <w:spacing w:after="0"/>
        <w:ind w:left="0"/>
        <w:jc w:val="both"/>
      </w:pPr>
      <w:r>
        <w:rPr>
          <w:rFonts w:ascii="Times New Roman"/>
          <w:b w:val="false"/>
          <w:i w:val="false"/>
          <w:color w:val="000000"/>
          <w:sz w:val="28"/>
        </w:rPr>
        <w:t>
      8) ғылыми зерттеулер нәтижелерін оқу процесіне және өндіріске енгізуді;</w:t>
      </w:r>
    </w:p>
    <w:bookmarkEnd w:id="507"/>
    <w:bookmarkStart w:name="z530" w:id="508"/>
    <w:p>
      <w:pPr>
        <w:spacing w:after="0"/>
        <w:ind w:left="0"/>
        <w:jc w:val="both"/>
      </w:pPr>
      <w:r>
        <w:rPr>
          <w:rFonts w:ascii="Times New Roman"/>
          <w:b w:val="false"/>
          <w:i w:val="false"/>
          <w:color w:val="000000"/>
          <w:sz w:val="28"/>
        </w:rPr>
        <w:t>
      9) зерттеу қызметінің инновациялық инфрақұрылымын қалыптастыруды, ғылыми әзірлемелерді коммерцияландырудың тетігін құруды және ендіруді;</w:t>
      </w:r>
    </w:p>
    <w:bookmarkEnd w:id="508"/>
    <w:bookmarkStart w:name="z531" w:id="509"/>
    <w:p>
      <w:pPr>
        <w:spacing w:after="0"/>
        <w:ind w:left="0"/>
        <w:jc w:val="both"/>
      </w:pPr>
      <w:r>
        <w:rPr>
          <w:rFonts w:ascii="Times New Roman"/>
          <w:b w:val="false"/>
          <w:i w:val="false"/>
          <w:color w:val="000000"/>
          <w:sz w:val="28"/>
        </w:rPr>
        <w:t>
      10) зерттеушілер мен әзірлеушілердің зияткерлік меншігі мен авторлық құқықтарын қорғауды;</w:t>
      </w:r>
    </w:p>
    <w:bookmarkEnd w:id="509"/>
    <w:bookmarkStart w:name="z532" w:id="510"/>
    <w:p>
      <w:pPr>
        <w:spacing w:after="0"/>
        <w:ind w:left="0"/>
        <w:jc w:val="both"/>
      </w:pPr>
      <w:r>
        <w:rPr>
          <w:rFonts w:ascii="Times New Roman"/>
          <w:b w:val="false"/>
          <w:i w:val="false"/>
          <w:color w:val="000000"/>
          <w:sz w:val="28"/>
        </w:rPr>
        <w:t>
      11) ғылыми зерттеулер мен әзірлемелердің қаржылық көздерін, оның ішінде мемлекеттік-жекешелік әріптестік, халықаралық ынтымақтастық және кәсіпорындар мен ұйымдардың қаражаты негізінде кеңейтуді қамтиды.</w:t>
      </w:r>
    </w:p>
    <w:bookmarkEnd w:id="510"/>
    <w:bookmarkStart w:name="z533" w:id="511"/>
    <w:p>
      <w:pPr>
        <w:spacing w:after="0"/>
        <w:ind w:left="0"/>
        <w:jc w:val="both"/>
      </w:pPr>
      <w:r>
        <w:rPr>
          <w:rFonts w:ascii="Times New Roman"/>
          <w:b w:val="false"/>
          <w:i w:val="false"/>
          <w:color w:val="000000"/>
          <w:sz w:val="28"/>
        </w:rPr>
        <w:t>
      68. Қызмет түрлеріне байланысты ЖОО-ның ғылыми қызметі мамандар даярлау процесінің қажетті құрамдас бөлігі болып табылады. Оқу және ғылыми процестер бірлігі:</w:t>
      </w:r>
    </w:p>
    <w:bookmarkEnd w:id="511"/>
    <w:bookmarkStart w:name="z534" w:id="512"/>
    <w:p>
      <w:pPr>
        <w:spacing w:after="0"/>
        <w:ind w:left="0"/>
        <w:jc w:val="both"/>
      </w:pPr>
      <w:r>
        <w:rPr>
          <w:rFonts w:ascii="Times New Roman"/>
          <w:b w:val="false"/>
          <w:i w:val="false"/>
          <w:color w:val="000000"/>
          <w:sz w:val="28"/>
        </w:rPr>
        <w:t>
      1) білім алушыларды Қазақстан Республикасының заңнамасында көзделген бюджеттік және бюджеттен тыс қаржыландыру көздері есебінен орындалатын ғылыми-зерттеу және жобалау-конструкторлық жұмыстарға қатысуға тарту;</w:t>
      </w:r>
    </w:p>
    <w:bookmarkEnd w:id="512"/>
    <w:bookmarkStart w:name="z535" w:id="513"/>
    <w:p>
      <w:pPr>
        <w:spacing w:after="0"/>
        <w:ind w:left="0"/>
        <w:jc w:val="both"/>
      </w:pPr>
      <w:r>
        <w:rPr>
          <w:rFonts w:ascii="Times New Roman"/>
          <w:b w:val="false"/>
          <w:i w:val="false"/>
          <w:color w:val="000000"/>
          <w:sz w:val="28"/>
        </w:rPr>
        <w:t>
      2) ЖОО-ның ғылыми және ғылыми-өндірістік бөлімшелері, кәсіпорындар мен ұйымдар базасында білім алушылардың белсенді оқу жұмысының әртүрлі нысандарын, кәсіптік практика, курстық және дипломдық жобалауды жүргізу есебінен қамтамасыз етіледі.</w:t>
      </w:r>
    </w:p>
    <w:bookmarkEnd w:id="513"/>
    <w:bookmarkStart w:name="z536" w:id="514"/>
    <w:p>
      <w:pPr>
        <w:spacing w:after="0"/>
        <w:ind w:left="0"/>
        <w:jc w:val="both"/>
      </w:pPr>
      <w:r>
        <w:rPr>
          <w:rFonts w:ascii="Times New Roman"/>
          <w:b w:val="false"/>
          <w:i w:val="false"/>
          <w:color w:val="000000"/>
          <w:sz w:val="28"/>
        </w:rPr>
        <w:t>
      69. ҒЗЖ орындау нәтижелері бойынша күнтізбелік жоспарда көзделген аралық және қорытынды есептер жасалады. Есептер дұрыс деректер негізінде, орындаушылар ұсынатын ҒЗЖ нәтижелері бойынша жасалады.</w:t>
      </w:r>
    </w:p>
    <w:bookmarkEnd w:id="514"/>
    <w:bookmarkStart w:name="z537" w:id="515"/>
    <w:p>
      <w:pPr>
        <w:spacing w:after="0"/>
        <w:ind w:left="0"/>
        <w:jc w:val="both"/>
      </w:pPr>
      <w:r>
        <w:rPr>
          <w:rFonts w:ascii="Times New Roman"/>
          <w:b w:val="false"/>
          <w:i w:val="false"/>
          <w:color w:val="000000"/>
          <w:sz w:val="28"/>
        </w:rPr>
        <w:t>
      70. Жоғары оқу орындары қызметінің басым бағыты білім беру қызметімен қатар, ғылыми және (немесе) ғылыми-техникалық қызмет нәтижелерін коммерцияландыру болып табылады.</w:t>
      </w:r>
    </w:p>
    <w:bookmarkEnd w:id="515"/>
    <w:bookmarkStart w:name="z538" w:id="516"/>
    <w:p>
      <w:pPr>
        <w:spacing w:after="0"/>
        <w:ind w:left="0"/>
        <w:jc w:val="both"/>
      </w:pPr>
      <w:r>
        <w:rPr>
          <w:rFonts w:ascii="Times New Roman"/>
          <w:b w:val="false"/>
          <w:i w:val="false"/>
          <w:color w:val="000000"/>
          <w:sz w:val="28"/>
        </w:rPr>
        <w:t>
      71.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516"/>
    <w:bookmarkStart w:name="z539" w:id="517"/>
    <w:p>
      <w:pPr>
        <w:spacing w:after="0"/>
        <w:ind w:left="0"/>
        <w:jc w:val="both"/>
      </w:pPr>
      <w:r>
        <w:rPr>
          <w:rFonts w:ascii="Times New Roman"/>
          <w:b w:val="false"/>
          <w:i w:val="false"/>
          <w:color w:val="000000"/>
          <w:sz w:val="28"/>
        </w:rPr>
        <w:t>
      ЖОО-лар шетелдік білім беру, ғылыми және мәдени ұйымдармен, халықаралық ұйымдармен және қорлармен тікелей байланыстарды дербес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bookmarkEnd w:id="517"/>
    <w:bookmarkStart w:name="z540" w:id="518"/>
    <w:p>
      <w:pPr>
        <w:spacing w:after="0"/>
        <w:ind w:left="0"/>
        <w:jc w:val="both"/>
      </w:pPr>
      <w:r>
        <w:rPr>
          <w:rFonts w:ascii="Times New Roman"/>
          <w:b w:val="false"/>
          <w:i w:val="false"/>
          <w:color w:val="000000"/>
          <w:sz w:val="28"/>
        </w:rPr>
        <w:t xml:space="preserve">
      72. ӘАОО халықаралық шарттар мен келісімшарттарға сәйкес шетелдік азаматтар қатарынан мамандар даярлауды жүзеге асыруға құқылы. </w:t>
      </w:r>
    </w:p>
    <w:bookmarkEnd w:id="518"/>
    <w:bookmarkStart w:name="z541" w:id="519"/>
    <w:p>
      <w:pPr>
        <w:spacing w:after="0"/>
        <w:ind w:left="0"/>
        <w:jc w:val="left"/>
      </w:pPr>
      <w:r>
        <w:rPr>
          <w:rFonts w:ascii="Times New Roman"/>
          <w:b/>
          <w:i w:val="false"/>
          <w:color w:val="000000"/>
        </w:rPr>
        <w:t xml:space="preserve"> 3. ЖОО қызметін ақпараттық және материалдық-техникалық қамтамасыз ету</w:t>
      </w:r>
    </w:p>
    <w:bookmarkEnd w:id="519"/>
    <w:bookmarkStart w:name="z542" w:id="520"/>
    <w:p>
      <w:pPr>
        <w:spacing w:after="0"/>
        <w:ind w:left="0"/>
        <w:jc w:val="both"/>
      </w:pPr>
      <w:r>
        <w:rPr>
          <w:rFonts w:ascii="Times New Roman"/>
          <w:b w:val="false"/>
          <w:i w:val="false"/>
          <w:color w:val="000000"/>
          <w:sz w:val="28"/>
        </w:rPr>
        <w:t>
      73. ЖОО-ның ақпараттық ресурстармен қамтамасыз етілуі білім беру қызметін жүзеге асырудың міндетті шарты болып табылады.</w:t>
      </w:r>
    </w:p>
    <w:bookmarkEnd w:id="520"/>
    <w:bookmarkStart w:name="z543" w:id="521"/>
    <w:p>
      <w:pPr>
        <w:spacing w:after="0"/>
        <w:ind w:left="0"/>
        <w:jc w:val="both"/>
      </w:pPr>
      <w:r>
        <w:rPr>
          <w:rFonts w:ascii="Times New Roman"/>
          <w:b w:val="false"/>
          <w:i w:val="false"/>
          <w:color w:val="000000"/>
          <w:sz w:val="28"/>
        </w:rPr>
        <w:t>
      74.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521"/>
    <w:bookmarkStart w:name="z544" w:id="522"/>
    <w:p>
      <w:pPr>
        <w:spacing w:after="0"/>
        <w:ind w:left="0"/>
        <w:jc w:val="both"/>
      </w:pPr>
      <w:r>
        <w:rPr>
          <w:rFonts w:ascii="Times New Roman"/>
          <w:b w:val="false"/>
          <w:i w:val="false"/>
          <w:color w:val="000000"/>
          <w:sz w:val="28"/>
        </w:rPr>
        <w:t xml:space="preserve">
      ЖОО-лар оқу жоспарларының барлық пәндері бойынша білім алушыларды оқу, оқу-әдістемелік әдебиетпен қамтамасыз етеді. </w:t>
      </w:r>
    </w:p>
    <w:bookmarkEnd w:id="522"/>
    <w:bookmarkStart w:name="z545" w:id="523"/>
    <w:p>
      <w:pPr>
        <w:spacing w:after="0"/>
        <w:ind w:left="0"/>
        <w:jc w:val="both"/>
      </w:pPr>
      <w:r>
        <w:rPr>
          <w:rFonts w:ascii="Times New Roman"/>
          <w:b w:val="false"/>
          <w:i w:val="false"/>
          <w:color w:val="000000"/>
          <w:sz w:val="28"/>
        </w:rPr>
        <w:t>
      Жоғары білімнің білім беру бағдарламаларын іске асыру білім алушылардың электронды кітапханаларда орналастырылатын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жеткізуімен қамтамасыз етіледі.</w:t>
      </w:r>
    </w:p>
    <w:bookmarkEnd w:id="523"/>
    <w:bookmarkStart w:name="z546" w:id="524"/>
    <w:p>
      <w:pPr>
        <w:spacing w:after="0"/>
        <w:ind w:left="0"/>
        <w:jc w:val="both"/>
      </w:pPr>
      <w:r>
        <w:rPr>
          <w:rFonts w:ascii="Times New Roman"/>
          <w:b w:val="false"/>
          <w:i w:val="false"/>
          <w:color w:val="000000"/>
          <w:sz w:val="28"/>
        </w:rPr>
        <w:t>
      75. ЖОО-ларда web-сайтты,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bookmarkEnd w:id="524"/>
    <w:bookmarkStart w:name="z547" w:id="525"/>
    <w:p>
      <w:pPr>
        <w:spacing w:after="0"/>
        <w:ind w:left="0"/>
        <w:jc w:val="both"/>
      </w:pPr>
      <w:r>
        <w:rPr>
          <w:rFonts w:ascii="Times New Roman"/>
          <w:b w:val="false"/>
          <w:i w:val="false"/>
          <w:color w:val="000000"/>
          <w:sz w:val="28"/>
        </w:rPr>
        <w:t>
      76.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басқа да орынжайлардың болуы ЖОО қызметінің міндетті шарты болып табылады.</w:t>
      </w:r>
    </w:p>
    <w:bookmarkEnd w:id="525"/>
    <w:bookmarkStart w:name="z548" w:id="526"/>
    <w:p>
      <w:pPr>
        <w:spacing w:after="0"/>
        <w:ind w:left="0"/>
        <w:jc w:val="both"/>
      </w:pPr>
      <w:r>
        <w:rPr>
          <w:rFonts w:ascii="Times New Roman"/>
          <w:b w:val="false"/>
          <w:i w:val="false"/>
          <w:color w:val="000000"/>
          <w:sz w:val="28"/>
        </w:rPr>
        <w:t>
      77. ЖОО-ның оқыту нысандары бойынша екі ауысымнан аспайтын оқу сабақтарын жүргізу үшін қажетті дәрісханалық қоры болады.</w:t>
      </w:r>
    </w:p>
    <w:bookmarkEnd w:id="526"/>
    <w:bookmarkStart w:name="z549" w:id="527"/>
    <w:p>
      <w:pPr>
        <w:spacing w:after="0"/>
        <w:ind w:left="0"/>
        <w:jc w:val="both"/>
      </w:pPr>
      <w:r>
        <w:rPr>
          <w:rFonts w:ascii="Times New Roman"/>
          <w:b w:val="false"/>
          <w:i w:val="false"/>
          <w:color w:val="000000"/>
          <w:sz w:val="28"/>
        </w:rPr>
        <w:t>
      78. Білім беру мақсаттары мен міндеттеріне қол жеткізу үшін ЖОО-ның әртүрлі техникалық ресурстары: зертханалық жабдықтары, қондырғылары, тетіктері, стендтері, өлшеу құралдары, оқу және зерттеу мақсаттарында пайдаланылатын макеттері және бұйымдардың модельдері, эксперименттік үлгілері, материалдары, компьютерлік және өзге де есептеу техникасы, бағдарламалық құралдары болады.</w:t>
      </w:r>
    </w:p>
    <w:bookmarkEnd w:id="527"/>
    <w:bookmarkStart w:name="z550" w:id="528"/>
    <w:p>
      <w:pPr>
        <w:spacing w:after="0"/>
        <w:ind w:left="0"/>
        <w:jc w:val="both"/>
      </w:pPr>
      <w:r>
        <w:rPr>
          <w:rFonts w:ascii="Times New Roman"/>
          <w:b w:val="false"/>
          <w:i w:val="false"/>
          <w:color w:val="000000"/>
          <w:sz w:val="28"/>
        </w:rPr>
        <w:t>
      79. ЖОО-ның білім алушылар контингентіне және білім беру қызметіне қарай айқындалатын білім алу үшін қажетті жағдайлармен қамтамасыз ететін қаржылық ресурстары болады.</w:t>
      </w:r>
    </w:p>
    <w:bookmarkEnd w:id="528"/>
    <w:bookmarkStart w:name="z551" w:id="529"/>
    <w:p>
      <w:pPr>
        <w:spacing w:after="0"/>
        <w:ind w:left="0"/>
        <w:jc w:val="both"/>
      </w:pPr>
      <w:r>
        <w:rPr>
          <w:rFonts w:ascii="Times New Roman"/>
          <w:b w:val="false"/>
          <w:i w:val="false"/>
          <w:color w:val="000000"/>
          <w:sz w:val="28"/>
        </w:rPr>
        <w:t>
      80. Қаржылық ресурстар көздеріне бюджет қаражаты, оның ішінде білім беру және ғылыми гранттардан алынған қаражат, ақылы негізде білім беру қызметінен, оқу-әдістемелік, ғылыми, тәжірибелік-конструкторлық, эксперименттік және баспа өнімдерін сатудан түсетін қаражат, демеушілік көмек және Қазақстан Республикасының қолданыстағы заңнамасында тыйым салынбаған қызметтің басқа да түрлерін жүзеге асырудан алынған өзге де қаражат көздері жатады.</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554" w:id="530"/>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 қызметінің үлгілік қағидалары</w:t>
      </w:r>
    </w:p>
    <w:bookmarkEnd w:id="530"/>
    <w:bookmarkStart w:name="z555" w:id="531"/>
    <w:p>
      <w:pPr>
        <w:spacing w:after="0"/>
        <w:ind w:left="0"/>
        <w:jc w:val="left"/>
      </w:pPr>
      <w:r>
        <w:rPr>
          <w:rFonts w:ascii="Times New Roman"/>
          <w:b/>
          <w:i w:val="false"/>
          <w:color w:val="000000"/>
        </w:rPr>
        <w:t xml:space="preserve"> 1. Жалпы ережелер</w:t>
      </w:r>
    </w:p>
    <w:bookmarkEnd w:id="531"/>
    <w:bookmarkStart w:name="z556" w:id="532"/>
    <w:p>
      <w:pPr>
        <w:spacing w:after="0"/>
        <w:ind w:left="0"/>
        <w:jc w:val="both"/>
      </w:pPr>
      <w:r>
        <w:rPr>
          <w:rFonts w:ascii="Times New Roman"/>
          <w:b w:val="false"/>
          <w:i w:val="false"/>
          <w:color w:val="000000"/>
          <w:sz w:val="28"/>
        </w:rPr>
        <w:t xml:space="preserve">
      1. Осы Жоғары және жоғары оқу орнынан кейінгі білім беру бағдарламаларын іске асыратын білім беру ұйымдары қызметінің үлгілік қағидалары (бұдан әрі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Қазақстан Республикасының жоғары және жоғары оқу орнынан кейінгі білім беру бағдарламаларын іске асыратын білім беру ұйымдары қызметінің тәртібін айқындайды.</w:t>
      </w:r>
    </w:p>
    <w:bookmarkEnd w:id="532"/>
    <w:bookmarkStart w:name="z557" w:id="533"/>
    <w:p>
      <w:pPr>
        <w:spacing w:after="0"/>
        <w:ind w:left="0"/>
        <w:jc w:val="both"/>
      </w:pPr>
      <w:r>
        <w:rPr>
          <w:rFonts w:ascii="Times New Roman"/>
          <w:b w:val="false"/>
          <w:i w:val="false"/>
          <w:color w:val="000000"/>
          <w:sz w:val="28"/>
        </w:rPr>
        <w:t xml:space="preserve">
      2. Жоғары және жоғары оқу орнынан кейінгі білім жоғары оқу орындарының мынадай түрлерінде: ұлттық зерттеу университеттерінде, ұлттық жоғары оқу орындарында, зерттеу университеттерінде, университеттерде, академияларда алынады. </w:t>
      </w:r>
    </w:p>
    <w:bookmarkEnd w:id="533"/>
    <w:bookmarkStart w:name="z558" w:id="534"/>
    <w:p>
      <w:pPr>
        <w:spacing w:after="0"/>
        <w:ind w:left="0"/>
        <w:jc w:val="both"/>
      </w:pPr>
      <w:r>
        <w:rPr>
          <w:rFonts w:ascii="Times New Roman"/>
          <w:b w:val="false"/>
          <w:i w:val="false"/>
          <w:color w:val="000000"/>
          <w:sz w:val="28"/>
        </w:rPr>
        <w:t xml:space="preserve">
      3. Жоғары оқу орындарының негізгі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 </w:t>
      </w:r>
    </w:p>
    <w:bookmarkEnd w:id="534"/>
    <w:bookmarkStart w:name="z559" w:id="535"/>
    <w:p>
      <w:pPr>
        <w:spacing w:after="0"/>
        <w:ind w:left="0"/>
        <w:jc w:val="both"/>
      </w:pPr>
      <w:r>
        <w:rPr>
          <w:rFonts w:ascii="Times New Roman"/>
          <w:b w:val="false"/>
          <w:i w:val="false"/>
          <w:color w:val="000000"/>
          <w:sz w:val="28"/>
        </w:rPr>
        <w:t xml:space="preserve">
      4. Жоғары оқу орны (бұдан әрі – ЖОО)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Қазақстан Республикасының заңдарына, білім беру және ғылыми қызметті регламенттейтін өзге де нормативтік құқықтық актілерге, сондай-ақ осы Қағидалар мен олардың негізінде әзірленген ЖОО жарғысына сәйкес жүзеге асырады.</w:t>
      </w:r>
    </w:p>
    <w:bookmarkEnd w:id="535"/>
    <w:bookmarkStart w:name="z560" w:id="536"/>
    <w:p>
      <w:pPr>
        <w:spacing w:after="0"/>
        <w:ind w:left="0"/>
        <w:jc w:val="both"/>
      </w:pPr>
      <w:r>
        <w:rPr>
          <w:rFonts w:ascii="Times New Roman"/>
          <w:b w:val="false"/>
          <w:i w:val="false"/>
          <w:color w:val="000000"/>
          <w:sz w:val="28"/>
        </w:rPr>
        <w:t>
      Әскери, арнаулы оқу орындары (бұдан әрі – ӘАОО) өз қызметін тиісті уәкілетті мемлекеттік органдардың басшылары бекітетін нормативтік құқықтық актілердің ерекшеліктерін ескере отырып жүзеге асырады.</w:t>
      </w:r>
    </w:p>
    <w:bookmarkEnd w:id="536"/>
    <w:bookmarkStart w:name="z561" w:id="537"/>
    <w:p>
      <w:pPr>
        <w:spacing w:after="0"/>
        <w:ind w:left="0"/>
        <w:jc w:val="left"/>
      </w:pPr>
      <w:r>
        <w:rPr>
          <w:rFonts w:ascii="Times New Roman"/>
          <w:b/>
          <w:i w:val="false"/>
          <w:color w:val="000000"/>
        </w:rPr>
        <w:t xml:space="preserve"> 2. Жоғары және жоғары оқу орнынан кейінгі білім беру бағдарламаларын іске асыратын білім беру ұйымдары қызметінің тәртібі</w:t>
      </w:r>
    </w:p>
    <w:bookmarkEnd w:id="537"/>
    <w:bookmarkStart w:name="z562" w:id="538"/>
    <w:p>
      <w:pPr>
        <w:spacing w:after="0"/>
        <w:ind w:left="0"/>
        <w:jc w:val="left"/>
      </w:pPr>
      <w:r>
        <w:rPr>
          <w:rFonts w:ascii="Times New Roman"/>
          <w:b/>
          <w:i w:val="false"/>
          <w:color w:val="000000"/>
        </w:rPr>
        <w:t xml:space="preserve"> 2.1. ЖОО-ны басқару</w:t>
      </w:r>
    </w:p>
    <w:bookmarkEnd w:id="538"/>
    <w:bookmarkStart w:name="z563" w:id="539"/>
    <w:p>
      <w:pPr>
        <w:spacing w:after="0"/>
        <w:ind w:left="0"/>
        <w:jc w:val="both"/>
      </w:pPr>
      <w:r>
        <w:rPr>
          <w:rFonts w:ascii="Times New Roman"/>
          <w:b w:val="false"/>
          <w:i w:val="false"/>
          <w:color w:val="000000"/>
          <w:sz w:val="28"/>
        </w:rPr>
        <w:t xml:space="preserve">
      5. ЖОО-ны басқару Қазақстан Республикасының заңнамасына, осы Қағидаларға және жоғары және жоғары оқу орнынан кейінгі білім беру бағдарламаларын іске асыратын білім беру ұйымының жарғысына сәйкес алқалы басқару қағидаттарында жүзеге асырылады. </w:t>
      </w:r>
    </w:p>
    <w:bookmarkEnd w:id="539"/>
    <w:bookmarkStart w:name="z564" w:id="540"/>
    <w:p>
      <w:pPr>
        <w:spacing w:after="0"/>
        <w:ind w:left="0"/>
        <w:jc w:val="both"/>
      </w:pPr>
      <w:r>
        <w:rPr>
          <w:rFonts w:ascii="Times New Roman"/>
          <w:b w:val="false"/>
          <w:i w:val="false"/>
          <w:color w:val="000000"/>
          <w:sz w:val="28"/>
        </w:rPr>
        <w:t>
      ӘАОО басқару Қазақстан Республикасының заңнамасына, ӘАОО қызметінің қағидаларына және жоғары және жоғары оқу орнынан кейінгі білім беру бағдарламаларын іске асыратын білім беру ұйымының жарғысына сәйкес жүзеге асырылады.</w:t>
      </w:r>
    </w:p>
    <w:bookmarkEnd w:id="540"/>
    <w:bookmarkStart w:name="z565" w:id="541"/>
    <w:p>
      <w:pPr>
        <w:spacing w:after="0"/>
        <w:ind w:left="0"/>
        <w:jc w:val="both"/>
      </w:pPr>
      <w:r>
        <w:rPr>
          <w:rFonts w:ascii="Times New Roman"/>
          <w:b w:val="false"/>
          <w:i w:val="false"/>
          <w:color w:val="000000"/>
          <w:sz w:val="28"/>
        </w:rPr>
        <w:t>
      6. Корпоративтік басқару қағидаттары ӘАОО қоспағанда, ЖОО-да байқау немесе қамқоршылық кеңестерін, немесе директорлар кеңесін құру арқылы іске асырылады.</w:t>
      </w:r>
    </w:p>
    <w:bookmarkEnd w:id="541"/>
    <w:bookmarkStart w:name="z566" w:id="542"/>
    <w:p>
      <w:pPr>
        <w:spacing w:after="0"/>
        <w:ind w:left="0"/>
        <w:jc w:val="both"/>
      </w:pPr>
      <w:r>
        <w:rPr>
          <w:rFonts w:ascii="Times New Roman"/>
          <w:b w:val="false"/>
          <w:i w:val="false"/>
          <w:color w:val="000000"/>
          <w:sz w:val="28"/>
        </w:rPr>
        <w:t xml:space="preserve">
      Алқалы басқару қағидаттары ЖОО-да ғылыми, оқу-әдістемелік, ғылыми (ғылыми-техникалық) кеңестер құру арқылы іске асырылады. Корпоративтік және алқалық басқару органдарының қызметі Қазақстан Республикасының заңнамасымен және (немесе) жоғары және жоғары оқу орнынан кейінгі білім беру бағдарламаларын іске асыратын білім беру ұйымының ішкі ережелерімен регламенттеледі. </w:t>
      </w:r>
    </w:p>
    <w:bookmarkEnd w:id="542"/>
    <w:bookmarkStart w:name="z567" w:id="543"/>
    <w:p>
      <w:pPr>
        <w:spacing w:after="0"/>
        <w:ind w:left="0"/>
        <w:jc w:val="both"/>
      </w:pPr>
      <w:r>
        <w:rPr>
          <w:rFonts w:ascii="Times New Roman"/>
          <w:b w:val="false"/>
          <w:i w:val="false"/>
          <w:color w:val="000000"/>
          <w:sz w:val="28"/>
        </w:rPr>
        <w:t>
      Шаруашылық жүргізу құқығындағы мемлекеттік кәсіпорын нысанында құрылған ЖОО-да заңнамада айқындалатын тәртіппен байқау кеңестері құрылады.</w:t>
      </w:r>
    </w:p>
    <w:bookmarkEnd w:id="543"/>
    <w:bookmarkStart w:name="z568" w:id="544"/>
    <w:p>
      <w:pPr>
        <w:spacing w:after="0"/>
        <w:ind w:left="0"/>
        <w:jc w:val="both"/>
      </w:pPr>
      <w:r>
        <w:rPr>
          <w:rFonts w:ascii="Times New Roman"/>
          <w:b w:val="false"/>
          <w:i w:val="false"/>
          <w:color w:val="000000"/>
          <w:sz w:val="28"/>
        </w:rPr>
        <w:t>
      7. ЖОО қызметін тиімді басқарудың негізгі құралы стратегиялық жоспарлау болып табылады.</w:t>
      </w:r>
    </w:p>
    <w:bookmarkEnd w:id="544"/>
    <w:bookmarkStart w:name="z569" w:id="545"/>
    <w:p>
      <w:pPr>
        <w:spacing w:after="0"/>
        <w:ind w:left="0"/>
        <w:jc w:val="both"/>
      </w:pPr>
      <w:r>
        <w:rPr>
          <w:rFonts w:ascii="Times New Roman"/>
          <w:b w:val="false"/>
          <w:i w:val="false"/>
          <w:color w:val="000000"/>
          <w:sz w:val="28"/>
        </w:rPr>
        <w:t>
      8. ЖОО ұйымдастыру-құқықтық нысанына және меншік нысанына қарай заңнамаға сәйкес өздерінің даму стратегияларын және (немесе) даму бағдарламаларын және (немесе) даму жоспарларын әзірлейді.</w:t>
      </w:r>
    </w:p>
    <w:bookmarkEnd w:id="545"/>
    <w:bookmarkStart w:name="z570" w:id="546"/>
    <w:p>
      <w:pPr>
        <w:spacing w:after="0"/>
        <w:ind w:left="0"/>
        <w:jc w:val="both"/>
      </w:pPr>
      <w:r>
        <w:rPr>
          <w:rFonts w:ascii="Times New Roman"/>
          <w:b w:val="false"/>
          <w:i w:val="false"/>
          <w:color w:val="000000"/>
          <w:sz w:val="28"/>
        </w:rPr>
        <w:t>
      9. ЖОО-ның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bookmarkEnd w:id="546"/>
    <w:bookmarkStart w:name="z571" w:id="547"/>
    <w:p>
      <w:pPr>
        <w:spacing w:after="0"/>
        <w:ind w:left="0"/>
        <w:jc w:val="both"/>
      </w:pPr>
      <w:r>
        <w:rPr>
          <w:rFonts w:ascii="Times New Roman"/>
          <w:b w:val="false"/>
          <w:i w:val="false"/>
          <w:color w:val="000000"/>
          <w:sz w:val="28"/>
        </w:rPr>
        <w:t>
      Шаруашылық жүргізу құқығындағы мемлекеттік кәсіпорын нысанында құрылған ЖОО-да байқау кеңестері:</w:t>
      </w:r>
    </w:p>
    <w:bookmarkEnd w:id="547"/>
    <w:bookmarkStart w:name="z572" w:id="548"/>
    <w:p>
      <w:pPr>
        <w:spacing w:after="0"/>
        <w:ind w:left="0"/>
        <w:jc w:val="both"/>
      </w:pPr>
      <w:r>
        <w:rPr>
          <w:rFonts w:ascii="Times New Roman"/>
          <w:b w:val="false"/>
          <w:i w:val="false"/>
          <w:color w:val="000000"/>
          <w:sz w:val="28"/>
        </w:rPr>
        <w:t>
      тиісті саланың уәкілетті органы бұрын байқау кеңесіне қарауға ұсынған адамдардың арасынан ЖОО ректоры лауазымына тағайындау үшін осы байқау кеңесі таңдап алған бірнеше кандидатураны тиісті саланың уәкілетті органына енгізу;</w:t>
      </w:r>
    </w:p>
    <w:bookmarkEnd w:id="548"/>
    <w:bookmarkStart w:name="z573" w:id="549"/>
    <w:p>
      <w:pPr>
        <w:spacing w:after="0"/>
        <w:ind w:left="0"/>
        <w:jc w:val="both"/>
      </w:pPr>
      <w:r>
        <w:rPr>
          <w:rFonts w:ascii="Times New Roman"/>
          <w:b w:val="false"/>
          <w:i w:val="false"/>
          <w:color w:val="000000"/>
          <w:sz w:val="28"/>
        </w:rPr>
        <w:t xml:space="preserve">
      тиісті саланың уәкілетті органының ЖОО ректорымен еңбек шартын бұзу туралы ұсынысымен келісу не тиісті саланың уәкілетті органының ЖОО ректорымен еңбек шартын бұзу туралы оның шешімін негізді деп тану туралы ұсынысымен келісу арқылы ЖОО-ның ректорын тағайындау және онымен еңбек шартын бұзу мәселелері бойынша тиісті саланың уәкілетті органының ұсыныстарымен келіседі. </w:t>
      </w:r>
    </w:p>
    <w:bookmarkEnd w:id="549"/>
    <w:bookmarkStart w:name="z574" w:id="550"/>
    <w:p>
      <w:pPr>
        <w:spacing w:after="0"/>
        <w:ind w:left="0"/>
        <w:jc w:val="both"/>
      </w:pPr>
      <w:r>
        <w:rPr>
          <w:rFonts w:ascii="Times New Roman"/>
          <w:b w:val="false"/>
          <w:i w:val="false"/>
          <w:color w:val="000000"/>
          <w:sz w:val="28"/>
        </w:rPr>
        <w:t>
      10. ЖОО ректорының (басшысының) орынбасарлары – проректорлары (басшының орынбасарлары) болады.</w:t>
      </w:r>
    </w:p>
    <w:bookmarkEnd w:id="550"/>
    <w:bookmarkStart w:name="z575" w:id="551"/>
    <w:p>
      <w:pPr>
        <w:spacing w:after="0"/>
        <w:ind w:left="0"/>
        <w:jc w:val="both"/>
      </w:pPr>
      <w:r>
        <w:rPr>
          <w:rFonts w:ascii="Times New Roman"/>
          <w:b w:val="false"/>
          <w:i w:val="false"/>
          <w:color w:val="000000"/>
          <w:sz w:val="28"/>
        </w:rPr>
        <w:t xml:space="preserve">
      11. Білім және ғылым саласындағы уәкілетті органның ведомстволық бағынысты мемлекеттік жоғары оқу орны ЖОО проректорының бос лауазымына орналасу үшін үміткерлерді іріктеуді ұйымдастырады. </w:t>
      </w:r>
    </w:p>
    <w:bookmarkEnd w:id="551"/>
    <w:bookmarkStart w:name="z576" w:id="552"/>
    <w:p>
      <w:pPr>
        <w:spacing w:after="0"/>
        <w:ind w:left="0"/>
        <w:jc w:val="both"/>
      </w:pPr>
      <w:r>
        <w:rPr>
          <w:rFonts w:ascii="Times New Roman"/>
          <w:b w:val="false"/>
          <w:i w:val="false"/>
          <w:color w:val="000000"/>
          <w:sz w:val="28"/>
        </w:rPr>
        <w:t xml:space="preserve">
      Білім және ғылым саласындағы уәкілетті орган Қазақстан Республикасының заңнамасында белгіленген тәртіппен ведомстволық бағынысты мемлекеттік ЖОО-ның проректорын ЖОО ректорының ұсынысы бойынша тағайындайды және босатады. </w:t>
      </w:r>
    </w:p>
    <w:bookmarkEnd w:id="552"/>
    <w:bookmarkStart w:name="z577" w:id="553"/>
    <w:p>
      <w:pPr>
        <w:spacing w:after="0"/>
        <w:ind w:left="0"/>
        <w:jc w:val="both"/>
      </w:pPr>
      <w:r>
        <w:rPr>
          <w:rFonts w:ascii="Times New Roman"/>
          <w:b w:val="false"/>
          <w:i w:val="false"/>
          <w:color w:val="000000"/>
          <w:sz w:val="28"/>
        </w:rPr>
        <w:t>
      12. Проректорлардың (басшының орынбасарлары) саны мен лауазымдық өкілеттілігін білім және ғылым саласындағы уәкілетті орган белгілеген ұсынылатын проректорлар санының нормативіне және олардың қызмет бағыттарына сәйкес ЖОО өз бетінше белгілейді.</w:t>
      </w:r>
    </w:p>
    <w:bookmarkEnd w:id="553"/>
    <w:bookmarkStart w:name="z578" w:id="554"/>
    <w:p>
      <w:pPr>
        <w:spacing w:after="0"/>
        <w:ind w:left="0"/>
        <w:jc w:val="both"/>
      </w:pPr>
      <w:r>
        <w:rPr>
          <w:rFonts w:ascii="Times New Roman"/>
          <w:b w:val="false"/>
          <w:i w:val="false"/>
          <w:color w:val="000000"/>
          <w:sz w:val="28"/>
        </w:rPr>
        <w:t>
      13.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оқытушылар үшін міндетті бұйрықтар мен өкімдер шығарады.</w:t>
      </w:r>
    </w:p>
    <w:bookmarkEnd w:id="554"/>
    <w:bookmarkStart w:name="z579" w:id="555"/>
    <w:p>
      <w:pPr>
        <w:spacing w:after="0"/>
        <w:ind w:left="0"/>
        <w:jc w:val="both"/>
      </w:pPr>
      <w:r>
        <w:rPr>
          <w:rFonts w:ascii="Times New Roman"/>
          <w:b w:val="false"/>
          <w:i w:val="false"/>
          <w:color w:val="000000"/>
          <w:sz w:val="28"/>
        </w:rPr>
        <w:t>
      14. ЖОО ректоры (басшы) алқалы басқару қағидаттарында жоғары оқу орнын басқаруды жүзеге асырады, білім алушылардың даярлық сапасын, жоғары және жоғары оқу орнынан кейінгі білімнің мемлекеттік жалпыға міндетті білім беру стандартының (бұдан әрі – МЖМБС), қаржылық тәртіптің, шарт талаптарында көзделген ЖОО қызметкерлерінің еңбек құқықтары мен білім алушылар құқықтарының сақталуын қамтамасыз етеді.</w:t>
      </w:r>
    </w:p>
    <w:bookmarkEnd w:id="555"/>
    <w:bookmarkStart w:name="z580" w:id="556"/>
    <w:p>
      <w:pPr>
        <w:spacing w:after="0"/>
        <w:ind w:left="0"/>
        <w:jc w:val="both"/>
      </w:pPr>
      <w:r>
        <w:rPr>
          <w:rFonts w:ascii="Times New Roman"/>
          <w:b w:val="false"/>
          <w:i w:val="false"/>
          <w:color w:val="000000"/>
          <w:sz w:val="28"/>
        </w:rPr>
        <w:t>
      ЖОО ректоры (басшысы) ЖОО-ның шаруашылық жүргізу құқығындағы немесе жеке меншігіндегі мүліктің және басқа да материалдық құндылықтардың есепке алынуы мен есептілігін, сақталуын жүзеге асырады.</w:t>
      </w:r>
    </w:p>
    <w:bookmarkEnd w:id="556"/>
    <w:bookmarkStart w:name="z581" w:id="557"/>
    <w:p>
      <w:pPr>
        <w:spacing w:after="0"/>
        <w:ind w:left="0"/>
        <w:jc w:val="both"/>
      </w:pPr>
      <w:r>
        <w:rPr>
          <w:rFonts w:ascii="Times New Roman"/>
          <w:b w:val="false"/>
          <w:i w:val="false"/>
          <w:color w:val="000000"/>
          <w:sz w:val="28"/>
        </w:rPr>
        <w:t>
      15. Мемлекеттік ЖОО ректоры Қазақстан Республикасының заңнамасында белгіленген тәртіппен үш жылда бір рет аттестаттаудан өтеді.</w:t>
      </w:r>
    </w:p>
    <w:bookmarkEnd w:id="557"/>
    <w:bookmarkStart w:name="z582" w:id="558"/>
    <w:p>
      <w:pPr>
        <w:spacing w:after="0"/>
        <w:ind w:left="0"/>
        <w:jc w:val="both"/>
      </w:pPr>
      <w:r>
        <w:rPr>
          <w:rFonts w:ascii="Times New Roman"/>
          <w:b w:val="false"/>
          <w:i w:val="false"/>
          <w:color w:val="000000"/>
          <w:sz w:val="28"/>
        </w:rPr>
        <w:t xml:space="preserve">
      Жекеменшік ЖОО ректоры оның өкілеттіктері шеңберін, тағайындалу (сайлану) және лауазымнан босатылу тәртібін айқындайтын құрылтайшылардың жалпы жиналысына тікелей есеп береді. </w:t>
      </w:r>
    </w:p>
    <w:bookmarkEnd w:id="558"/>
    <w:bookmarkStart w:name="z583" w:id="559"/>
    <w:p>
      <w:pPr>
        <w:spacing w:after="0"/>
        <w:ind w:left="0"/>
        <w:jc w:val="both"/>
      </w:pPr>
      <w:r>
        <w:rPr>
          <w:rFonts w:ascii="Times New Roman"/>
          <w:b w:val="false"/>
          <w:i w:val="false"/>
          <w:color w:val="000000"/>
          <w:sz w:val="28"/>
        </w:rPr>
        <w:t xml:space="preserve">
      16. Мемлекеттік ЖОО ректорлары жыл сайын академиялық қызмет нәтижелері бойынша – ғылыми кеңестің, стратегиялық даму және даму жоспары бойынша – байқау кеңестерінің немесе директорлар кеңесінің алдында есеп береді. </w:t>
      </w:r>
    </w:p>
    <w:bookmarkEnd w:id="559"/>
    <w:bookmarkStart w:name="z584" w:id="560"/>
    <w:p>
      <w:pPr>
        <w:spacing w:after="0"/>
        <w:ind w:left="0"/>
        <w:jc w:val="both"/>
      </w:pPr>
      <w:r>
        <w:rPr>
          <w:rFonts w:ascii="Times New Roman"/>
          <w:b w:val="false"/>
          <w:i w:val="false"/>
          <w:color w:val="000000"/>
          <w:sz w:val="28"/>
        </w:rPr>
        <w:t>
      Мемлекеттік ЖОО қаржылық есебі алдын ала байқау кеңесінде бекітіледі.</w:t>
      </w:r>
    </w:p>
    <w:bookmarkEnd w:id="560"/>
    <w:bookmarkStart w:name="z585" w:id="561"/>
    <w:p>
      <w:pPr>
        <w:spacing w:after="0"/>
        <w:ind w:left="0"/>
        <w:jc w:val="both"/>
      </w:pPr>
      <w:r>
        <w:rPr>
          <w:rFonts w:ascii="Times New Roman"/>
          <w:b w:val="false"/>
          <w:i w:val="false"/>
          <w:color w:val="000000"/>
          <w:sz w:val="28"/>
        </w:rPr>
        <w:t>
      17. ЖОО-ның адами ресурстарын басқару оның кадрлық саясатына сәйкес жүзеге асырылады, ол рекрутингті, кадрларды даярлау және біліктіліктерін арттыруды қамтитын адами ресурстарды дамыту қағидаттарына негізделеді.</w:t>
      </w:r>
    </w:p>
    <w:bookmarkEnd w:id="561"/>
    <w:bookmarkStart w:name="z586" w:id="562"/>
    <w:p>
      <w:pPr>
        <w:spacing w:after="0"/>
        <w:ind w:left="0"/>
        <w:jc w:val="both"/>
      </w:pPr>
      <w:r>
        <w:rPr>
          <w:rFonts w:ascii="Times New Roman"/>
          <w:b w:val="false"/>
          <w:i w:val="false"/>
          <w:color w:val="000000"/>
          <w:sz w:val="28"/>
        </w:rPr>
        <w:t>
      18. ЖОО-ға жұмысқа қабылдау кезінде қызметкерлер кандидатуралары білім беру саласындағы уәкілетті орган бекіткен педагог қызметкерлер және оларға теңестірілген адамдар лауазымдарының үлгілік біліктілік сипаттамалары (бұдан әрі – лауазымдардың біліктілік сипаттамалары) талаптарына сәйкес келуі тиіс.</w:t>
      </w:r>
    </w:p>
    <w:bookmarkEnd w:id="562"/>
    <w:bookmarkStart w:name="z587" w:id="563"/>
    <w:p>
      <w:pPr>
        <w:spacing w:after="0"/>
        <w:ind w:left="0"/>
        <w:jc w:val="both"/>
      </w:pPr>
      <w:r>
        <w:rPr>
          <w:rFonts w:ascii="Times New Roman"/>
          <w:b w:val="false"/>
          <w:i w:val="false"/>
          <w:color w:val="000000"/>
          <w:sz w:val="28"/>
        </w:rPr>
        <w:t>
      ӘАОО-да профессор-оқытушылар құрамының лауазымына кандидатуралар жұмысқа қабылдау кезінде тиісті уәкілетті мемлекеттік орган бекіткен әскери, арнаулы оқу орындарындағы азаматтық қызметшілер лауазымдарын қоспағанда, педагог қызметкерлер мен оларға теңестірілген адамдар лауазымдарының біліктілік сипаттамаларына сәйкес келулері тиіс.</w:t>
      </w:r>
    </w:p>
    <w:bookmarkEnd w:id="563"/>
    <w:bookmarkStart w:name="z588" w:id="564"/>
    <w:p>
      <w:pPr>
        <w:spacing w:after="0"/>
        <w:ind w:left="0"/>
        <w:jc w:val="both"/>
      </w:pPr>
      <w:r>
        <w:rPr>
          <w:rFonts w:ascii="Times New Roman"/>
          <w:b w:val="false"/>
          <w:i w:val="false"/>
          <w:color w:val="000000"/>
          <w:sz w:val="28"/>
        </w:rPr>
        <w:t>
      19. ЖОО өз құрылымын дербес қалыптастырады және оны ғылыми кеңестің шешімімен бекітеді. Бұл ретте құрылымдық бөлімшелер ЖОО қызметінің барлық бағыттары мен түрлерін қамтуы тиіс.</w:t>
      </w:r>
    </w:p>
    <w:bookmarkEnd w:id="564"/>
    <w:bookmarkStart w:name="z589" w:id="565"/>
    <w:p>
      <w:pPr>
        <w:spacing w:after="0"/>
        <w:ind w:left="0"/>
        <w:jc w:val="both"/>
      </w:pPr>
      <w:r>
        <w:rPr>
          <w:rFonts w:ascii="Times New Roman"/>
          <w:b w:val="false"/>
          <w:i w:val="false"/>
          <w:color w:val="000000"/>
          <w:sz w:val="28"/>
        </w:rPr>
        <w:t>
      ӘАОО құрылымын тиісті уәкілетті мемлекеттік орган айқындайды.</w:t>
      </w:r>
    </w:p>
    <w:bookmarkEnd w:id="565"/>
    <w:bookmarkStart w:name="z590" w:id="566"/>
    <w:p>
      <w:pPr>
        <w:spacing w:after="0"/>
        <w:ind w:left="0"/>
        <w:jc w:val="both"/>
      </w:pPr>
      <w:r>
        <w:rPr>
          <w:rFonts w:ascii="Times New Roman"/>
          <w:b w:val="false"/>
          <w:i w:val="false"/>
          <w:color w:val="000000"/>
          <w:sz w:val="28"/>
        </w:rPr>
        <w:t xml:space="preserve">
      20. ЖОО құрамына тізбесі мен атауларын ЖОО дербес айқындайтын әртүрлі құрылымдық бөлімшелер: факультеттер, институттар, кафедралар, департаменттер және тағы басқалар кіруі мүмкін. </w:t>
      </w:r>
    </w:p>
    <w:bookmarkEnd w:id="566"/>
    <w:bookmarkStart w:name="z591" w:id="567"/>
    <w:p>
      <w:pPr>
        <w:spacing w:after="0"/>
        <w:ind w:left="0"/>
        <w:jc w:val="both"/>
      </w:pPr>
      <w:r>
        <w:rPr>
          <w:rFonts w:ascii="Times New Roman"/>
          <w:b w:val="false"/>
          <w:i w:val="false"/>
          <w:color w:val="000000"/>
          <w:sz w:val="28"/>
        </w:rPr>
        <w:t>
      21. ЖОО құрылымдық бөлімшелер туралы ережелерді өз бетінше әзірлейді және бекітеді, онда олардың қызметінің негізгі бағыттары, ЖОО-ны басқарудың ұйымдық құрылымында құрылымдық бөлімшеге оның мәртебесін әкімшілік-құқықтық бекіту бойынша талаптар айқындалады.</w:t>
      </w:r>
    </w:p>
    <w:bookmarkEnd w:id="567"/>
    <w:bookmarkStart w:name="z592" w:id="568"/>
    <w:p>
      <w:pPr>
        <w:spacing w:after="0"/>
        <w:ind w:left="0"/>
        <w:jc w:val="both"/>
      </w:pPr>
      <w:r>
        <w:rPr>
          <w:rFonts w:ascii="Times New Roman"/>
          <w:b w:val="false"/>
          <w:i w:val="false"/>
          <w:color w:val="000000"/>
          <w:sz w:val="28"/>
        </w:rPr>
        <w:t>
      22. Басшылар, мамандар және басқа да қызметкерлер лауазымдарының бекітілген біліктілік сипаттамаларына сәйкес қызметкерлердің лауазымдық нұсқаулықтарын ЖОО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p>
    <w:bookmarkEnd w:id="568"/>
    <w:bookmarkStart w:name="z593" w:id="569"/>
    <w:p>
      <w:pPr>
        <w:spacing w:after="0"/>
        <w:ind w:left="0"/>
        <w:jc w:val="both"/>
      </w:pPr>
      <w:r>
        <w:rPr>
          <w:rFonts w:ascii="Times New Roman"/>
          <w:b w:val="false"/>
          <w:i w:val="false"/>
          <w:color w:val="000000"/>
          <w:sz w:val="28"/>
        </w:rPr>
        <w:t xml:space="preserve">
      23. Кафедраның профессор-оқытушылар құрамын лауазымға тағайындау білім беру саласындағы уәкілетті органның бұйрығымен бекітілген Жоғары оқу орындарының профессор-оқытушылар құрамы мен ғылыми қызметкерлерін лауазымдарға конкурстық тағайындау қағидаларына сәйкес жүзеге асады. </w:t>
      </w:r>
    </w:p>
    <w:bookmarkEnd w:id="569"/>
    <w:bookmarkStart w:name="z594" w:id="570"/>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тәртібін тиісті уәкілетті мемлекеттік органдар айқындайды. </w:t>
      </w:r>
    </w:p>
    <w:bookmarkEnd w:id="570"/>
    <w:bookmarkStart w:name="z595" w:id="571"/>
    <w:p>
      <w:pPr>
        <w:spacing w:after="0"/>
        <w:ind w:left="0"/>
        <w:jc w:val="both"/>
      </w:pPr>
      <w:r>
        <w:rPr>
          <w:rFonts w:ascii="Times New Roman"/>
          <w:b w:val="false"/>
          <w:i w:val="false"/>
          <w:color w:val="000000"/>
          <w:sz w:val="28"/>
        </w:rPr>
        <w:t>
      24. Штаттық кестені ЖОО дербес айқындайды және оны жыл сайын ректор (басшы) бекітеді. ӘАОО-да штаттық кестені тиісті уәкілетті мемлекеттік орган айқындайды.</w:t>
      </w:r>
    </w:p>
    <w:bookmarkEnd w:id="571"/>
    <w:bookmarkStart w:name="z596" w:id="572"/>
    <w:p>
      <w:pPr>
        <w:spacing w:after="0"/>
        <w:ind w:left="0"/>
        <w:jc w:val="left"/>
      </w:pPr>
      <w:r>
        <w:rPr>
          <w:rFonts w:ascii="Times New Roman"/>
          <w:b/>
          <w:i w:val="false"/>
          <w:color w:val="000000"/>
        </w:rPr>
        <w:t xml:space="preserve"> 2.2. ЖОО-ның білім беру қызметі</w:t>
      </w:r>
    </w:p>
    <w:bookmarkEnd w:id="572"/>
    <w:bookmarkStart w:name="z597" w:id="573"/>
    <w:p>
      <w:pPr>
        <w:spacing w:after="0"/>
        <w:ind w:left="0"/>
        <w:jc w:val="both"/>
      </w:pPr>
      <w:r>
        <w:rPr>
          <w:rFonts w:ascii="Times New Roman"/>
          <w:b w:val="false"/>
          <w:i w:val="false"/>
          <w:color w:val="000000"/>
          <w:sz w:val="28"/>
        </w:rPr>
        <w:t>
      25.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573"/>
    <w:bookmarkStart w:name="z598" w:id="574"/>
    <w:p>
      <w:pPr>
        <w:spacing w:after="0"/>
        <w:ind w:left="0"/>
        <w:jc w:val="both"/>
      </w:pPr>
      <w:r>
        <w:rPr>
          <w:rFonts w:ascii="Times New Roman"/>
          <w:b w:val="false"/>
          <w:i w:val="false"/>
          <w:color w:val="000000"/>
          <w:sz w:val="28"/>
        </w:rPr>
        <w:t>
      26.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574"/>
    <w:bookmarkStart w:name="z599" w:id="575"/>
    <w:p>
      <w:pPr>
        <w:spacing w:after="0"/>
        <w:ind w:left="0"/>
        <w:jc w:val="both"/>
      </w:pPr>
      <w:r>
        <w:rPr>
          <w:rFonts w:ascii="Times New Roman"/>
          <w:b w:val="false"/>
          <w:i w:val="false"/>
          <w:color w:val="000000"/>
          <w:sz w:val="28"/>
        </w:rPr>
        <w:t>
      Академиялық саясаттың құрылымы мен бағыттарын ЖОО дербес айқындайды.</w:t>
      </w:r>
    </w:p>
    <w:bookmarkEnd w:id="575"/>
    <w:bookmarkStart w:name="z600" w:id="576"/>
    <w:p>
      <w:pPr>
        <w:spacing w:after="0"/>
        <w:ind w:left="0"/>
        <w:jc w:val="both"/>
      </w:pPr>
      <w:r>
        <w:rPr>
          <w:rFonts w:ascii="Times New Roman"/>
          <w:b w:val="false"/>
          <w:i w:val="false"/>
          <w:color w:val="000000"/>
          <w:sz w:val="28"/>
        </w:rPr>
        <w:t>
      27. ЖОО-ға білім алушыларды қабылдау Қазақстан Республикасы Үкіметінің қаулысымен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конкурстық негізде жүзеге асырылады.</w:t>
      </w:r>
    </w:p>
    <w:bookmarkEnd w:id="576"/>
    <w:bookmarkStart w:name="z601" w:id="577"/>
    <w:p>
      <w:pPr>
        <w:spacing w:after="0"/>
        <w:ind w:left="0"/>
        <w:jc w:val="both"/>
      </w:pPr>
      <w:r>
        <w:rPr>
          <w:rFonts w:ascii="Times New Roman"/>
          <w:b w:val="false"/>
          <w:i w:val="false"/>
          <w:color w:val="000000"/>
          <w:sz w:val="28"/>
        </w:rPr>
        <w:t>
      ӘАОО-ға білім алушыларды қабылдау тиісті деңгейдің білім беру бағдарламаларын іске асыратын Әскери, арнаулы оқу орындарына оқуға қабылдаудың қағидаларына сәйкес жүзеге асырылады.</w:t>
      </w:r>
    </w:p>
    <w:bookmarkEnd w:id="577"/>
    <w:bookmarkStart w:name="z602" w:id="578"/>
    <w:p>
      <w:pPr>
        <w:spacing w:after="0"/>
        <w:ind w:left="0"/>
        <w:jc w:val="both"/>
      </w:pPr>
      <w:r>
        <w:rPr>
          <w:rFonts w:ascii="Times New Roman"/>
          <w:b w:val="false"/>
          <w:i w:val="false"/>
          <w:color w:val="000000"/>
          <w:sz w:val="28"/>
        </w:rPr>
        <w:t>
      28. ЖОО-да жоғары білімі бар кадрлар даярлау мазмұны мен оқыту мерзімдері бойынша әртүрлі білім беру бағдарламалары бойынша оқытудың күндізгі, кешкі, сырттай, қашықтықтан оқыту нысандарында және экстернат нысанында жүзеге асырылады.</w:t>
      </w:r>
    </w:p>
    <w:bookmarkEnd w:id="578"/>
    <w:bookmarkStart w:name="z603" w:id="579"/>
    <w:p>
      <w:pPr>
        <w:spacing w:after="0"/>
        <w:ind w:left="0"/>
        <w:jc w:val="both"/>
      </w:pPr>
      <w:r>
        <w:rPr>
          <w:rFonts w:ascii="Times New Roman"/>
          <w:b w:val="false"/>
          <w:i w:val="false"/>
          <w:color w:val="000000"/>
          <w:sz w:val="28"/>
        </w:rPr>
        <w:t>
      29. ЖОО-да жоғары оқу орнынан кейінгі білімі бар кадрлар даярлау мазмұны мен оқыту мерзімдері бойынша әртүрлі білім беру бағдарламалары бойынша күндізгі нысанда жүзеге асырылады.</w:t>
      </w:r>
    </w:p>
    <w:bookmarkEnd w:id="579"/>
    <w:bookmarkStart w:name="z604" w:id="580"/>
    <w:p>
      <w:pPr>
        <w:spacing w:after="0"/>
        <w:ind w:left="0"/>
        <w:jc w:val="both"/>
      </w:pPr>
      <w:r>
        <w:rPr>
          <w:rFonts w:ascii="Times New Roman"/>
          <w:b w:val="false"/>
          <w:i w:val="false"/>
          <w:color w:val="000000"/>
          <w:sz w:val="28"/>
        </w:rPr>
        <w:t xml:space="preserve">
      30. ЖОО-да оқу жылы 1 қыркүйектен басталады және академиялық күнтізбеге сәйкес аяқталады. ӘАОО-дағы оқу жылының басталу және аяқталу мерзімін тиісті уәкілетті мемлекеттік органдар айқындайды. </w:t>
      </w:r>
    </w:p>
    <w:bookmarkEnd w:id="580"/>
    <w:bookmarkStart w:name="z605" w:id="581"/>
    <w:p>
      <w:pPr>
        <w:spacing w:after="0"/>
        <w:ind w:left="0"/>
        <w:jc w:val="both"/>
      </w:pPr>
      <w:r>
        <w:rPr>
          <w:rFonts w:ascii="Times New Roman"/>
          <w:b w:val="false"/>
          <w:i w:val="false"/>
          <w:color w:val="000000"/>
          <w:sz w:val="28"/>
        </w:rPr>
        <w:t>
      31. ЖОО-ның оқу-әдістемелік жұмысы білім беру саласындағы уәкілетті орган бекіткен Оқу-әдістемелік және ғылыми-әдістемелік жұмысты ұйымдастыру және жүзеге асыру қағидаларына сәйкес ұйымдастырылады.</w:t>
      </w:r>
    </w:p>
    <w:bookmarkEnd w:id="581"/>
    <w:bookmarkStart w:name="z606" w:id="582"/>
    <w:p>
      <w:pPr>
        <w:spacing w:after="0"/>
        <w:ind w:left="0"/>
        <w:jc w:val="both"/>
      </w:pPr>
      <w:r>
        <w:rPr>
          <w:rFonts w:ascii="Times New Roman"/>
          <w:b w:val="false"/>
          <w:i w:val="false"/>
          <w:color w:val="000000"/>
          <w:sz w:val="28"/>
        </w:rPr>
        <w:t>
      ӘАОО-ның оқу-әдістемелік жұмысы тиісті уәкілетті мемлекеттік орган бекіткен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End w:id="582"/>
    <w:bookmarkStart w:name="z607" w:id="583"/>
    <w:p>
      <w:pPr>
        <w:spacing w:after="0"/>
        <w:ind w:left="0"/>
        <w:jc w:val="both"/>
      </w:pPr>
      <w:r>
        <w:rPr>
          <w:rFonts w:ascii="Times New Roman"/>
          <w:b w:val="false"/>
          <w:i w:val="false"/>
          <w:color w:val="000000"/>
          <w:sz w:val="28"/>
        </w:rPr>
        <w:t>
      32. ЖОО-ның білім беру қызметі оқыту нәтижесі мен құзыреттілік негізгі рөл ойнайтын және білім алушылар үшін білім беру процесінің басты қорытындысы болып табылатын студентке бағытталған тәсілдің негізінде кредиттік оқыту технологиясы бойынша жүзеге асырылады.</w:t>
      </w:r>
    </w:p>
    <w:bookmarkEnd w:id="583"/>
    <w:bookmarkStart w:name="z608" w:id="584"/>
    <w:p>
      <w:pPr>
        <w:spacing w:after="0"/>
        <w:ind w:left="0"/>
        <w:jc w:val="both"/>
      </w:pPr>
      <w:r>
        <w:rPr>
          <w:rFonts w:ascii="Times New Roman"/>
          <w:b w:val="false"/>
          <w:i w:val="false"/>
          <w:color w:val="000000"/>
          <w:sz w:val="28"/>
        </w:rPr>
        <w:t>
      ӘАОО-ның білім беру қызметі тиісті уәкілетті мемлекеттік орган бекіткен әскери, арнаулы оқу орындары қызметінің қағидаларына сәйкес жүзеге асырылады.</w:t>
      </w:r>
    </w:p>
    <w:bookmarkEnd w:id="584"/>
    <w:bookmarkStart w:name="z609" w:id="585"/>
    <w:p>
      <w:pPr>
        <w:spacing w:after="0"/>
        <w:ind w:left="0"/>
        <w:jc w:val="both"/>
      </w:pPr>
      <w:r>
        <w:rPr>
          <w:rFonts w:ascii="Times New Roman"/>
          <w:b w:val="false"/>
          <w:i w:val="false"/>
          <w:color w:val="000000"/>
          <w:sz w:val="28"/>
        </w:rPr>
        <w:t>
      33. Білім беру қызметінің сапасын арттыру мақсатында ЖОО еуропалық жоғары білім кеңістігіндегі (ESG)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bookmarkEnd w:id="585"/>
    <w:bookmarkStart w:name="z610" w:id="586"/>
    <w:p>
      <w:pPr>
        <w:spacing w:after="0"/>
        <w:ind w:left="0"/>
        <w:jc w:val="both"/>
      </w:pPr>
      <w:r>
        <w:rPr>
          <w:rFonts w:ascii="Times New Roman"/>
          <w:b w:val="false"/>
          <w:i w:val="false"/>
          <w:color w:val="000000"/>
          <w:sz w:val="28"/>
        </w:rPr>
        <w:t xml:space="preserve">
      1) сапаны қамтамасыз ету саласындағы саясат; </w:t>
      </w:r>
    </w:p>
    <w:bookmarkEnd w:id="586"/>
    <w:bookmarkStart w:name="z611" w:id="587"/>
    <w:p>
      <w:pPr>
        <w:spacing w:after="0"/>
        <w:ind w:left="0"/>
        <w:jc w:val="both"/>
      </w:pPr>
      <w:r>
        <w:rPr>
          <w:rFonts w:ascii="Times New Roman"/>
          <w:b w:val="false"/>
          <w:i w:val="false"/>
          <w:color w:val="000000"/>
          <w:sz w:val="28"/>
        </w:rPr>
        <w:t>
      2) бағдарламаларды әзірлеу мен бекіту;</w:t>
      </w:r>
    </w:p>
    <w:bookmarkEnd w:id="587"/>
    <w:bookmarkStart w:name="z612" w:id="588"/>
    <w:p>
      <w:pPr>
        <w:spacing w:after="0"/>
        <w:ind w:left="0"/>
        <w:jc w:val="both"/>
      </w:pPr>
      <w:r>
        <w:rPr>
          <w:rFonts w:ascii="Times New Roman"/>
          <w:b w:val="false"/>
          <w:i w:val="false"/>
          <w:color w:val="000000"/>
          <w:sz w:val="28"/>
        </w:rPr>
        <w:t>
      3) студентке бағдарланған оқыту, сабақ беру және бағалау;</w:t>
      </w:r>
    </w:p>
    <w:bookmarkEnd w:id="588"/>
    <w:bookmarkStart w:name="z613" w:id="589"/>
    <w:p>
      <w:pPr>
        <w:spacing w:after="0"/>
        <w:ind w:left="0"/>
        <w:jc w:val="both"/>
      </w:pPr>
      <w:r>
        <w:rPr>
          <w:rFonts w:ascii="Times New Roman"/>
          <w:b w:val="false"/>
          <w:i w:val="false"/>
          <w:color w:val="000000"/>
          <w:sz w:val="28"/>
        </w:rPr>
        <w:t>
      4) студенттерді қабылдау, олардың үлгерімі, тану және сертификаттау;</w:t>
      </w:r>
    </w:p>
    <w:bookmarkEnd w:id="589"/>
    <w:bookmarkStart w:name="z614" w:id="590"/>
    <w:p>
      <w:pPr>
        <w:spacing w:after="0"/>
        <w:ind w:left="0"/>
        <w:jc w:val="both"/>
      </w:pPr>
      <w:r>
        <w:rPr>
          <w:rFonts w:ascii="Times New Roman"/>
          <w:b w:val="false"/>
          <w:i w:val="false"/>
          <w:color w:val="000000"/>
          <w:sz w:val="28"/>
        </w:rPr>
        <w:t>
      5) оқытушылар құрамы;</w:t>
      </w:r>
    </w:p>
    <w:bookmarkEnd w:id="590"/>
    <w:bookmarkStart w:name="z615" w:id="591"/>
    <w:p>
      <w:pPr>
        <w:spacing w:after="0"/>
        <w:ind w:left="0"/>
        <w:jc w:val="both"/>
      </w:pPr>
      <w:r>
        <w:rPr>
          <w:rFonts w:ascii="Times New Roman"/>
          <w:b w:val="false"/>
          <w:i w:val="false"/>
          <w:color w:val="000000"/>
          <w:sz w:val="28"/>
        </w:rPr>
        <w:t>
      6) оқу ресурстары және студенттерді қолдау жүйесі;</w:t>
      </w:r>
    </w:p>
    <w:bookmarkEnd w:id="591"/>
    <w:bookmarkStart w:name="z616" w:id="592"/>
    <w:p>
      <w:pPr>
        <w:spacing w:after="0"/>
        <w:ind w:left="0"/>
        <w:jc w:val="both"/>
      </w:pPr>
      <w:r>
        <w:rPr>
          <w:rFonts w:ascii="Times New Roman"/>
          <w:b w:val="false"/>
          <w:i w:val="false"/>
          <w:color w:val="000000"/>
          <w:sz w:val="28"/>
        </w:rPr>
        <w:t>
      7) ақпаратты басқару;</w:t>
      </w:r>
    </w:p>
    <w:bookmarkEnd w:id="592"/>
    <w:bookmarkStart w:name="z617" w:id="593"/>
    <w:p>
      <w:pPr>
        <w:spacing w:after="0"/>
        <w:ind w:left="0"/>
        <w:jc w:val="both"/>
      </w:pPr>
      <w:r>
        <w:rPr>
          <w:rFonts w:ascii="Times New Roman"/>
          <w:b w:val="false"/>
          <w:i w:val="false"/>
          <w:color w:val="000000"/>
          <w:sz w:val="28"/>
        </w:rPr>
        <w:t>
      8) жұртшылықты хабардар ету;</w:t>
      </w:r>
    </w:p>
    <w:bookmarkEnd w:id="593"/>
    <w:bookmarkStart w:name="z618" w:id="594"/>
    <w:p>
      <w:pPr>
        <w:spacing w:after="0"/>
        <w:ind w:left="0"/>
        <w:jc w:val="both"/>
      </w:pPr>
      <w:r>
        <w:rPr>
          <w:rFonts w:ascii="Times New Roman"/>
          <w:b w:val="false"/>
          <w:i w:val="false"/>
          <w:color w:val="000000"/>
          <w:sz w:val="28"/>
        </w:rPr>
        <w:t>
      9) тұрақты мониторинг және бағдарламаларды мерзімді бағалау;</w:t>
      </w:r>
    </w:p>
    <w:bookmarkEnd w:id="594"/>
    <w:bookmarkStart w:name="z619" w:id="595"/>
    <w:p>
      <w:pPr>
        <w:spacing w:after="0"/>
        <w:ind w:left="0"/>
        <w:jc w:val="both"/>
      </w:pPr>
      <w:r>
        <w:rPr>
          <w:rFonts w:ascii="Times New Roman"/>
          <w:b w:val="false"/>
          <w:i w:val="false"/>
          <w:color w:val="000000"/>
          <w:sz w:val="28"/>
        </w:rPr>
        <w:t>
      10) сыртқы мерзімді сапаны қамтамасыз ету.</w:t>
      </w:r>
    </w:p>
    <w:bookmarkEnd w:id="595"/>
    <w:bookmarkStart w:name="z620" w:id="596"/>
    <w:p>
      <w:pPr>
        <w:spacing w:after="0"/>
        <w:ind w:left="0"/>
        <w:jc w:val="both"/>
      </w:pPr>
      <w:r>
        <w:rPr>
          <w:rFonts w:ascii="Times New Roman"/>
          <w:b w:val="false"/>
          <w:i w:val="false"/>
          <w:color w:val="000000"/>
          <w:sz w:val="28"/>
        </w:rPr>
        <w:t>
      34. Білім беру сапасын қамтамасыз етудің ішкі жүйесі мынадай негізгі қағидаттарға негізделеді:</w:t>
      </w:r>
    </w:p>
    <w:bookmarkEnd w:id="596"/>
    <w:bookmarkStart w:name="z621" w:id="597"/>
    <w:p>
      <w:pPr>
        <w:spacing w:after="0"/>
        <w:ind w:left="0"/>
        <w:jc w:val="both"/>
      </w:pPr>
      <w:r>
        <w:rPr>
          <w:rFonts w:ascii="Times New Roman"/>
          <w:b w:val="false"/>
          <w:i w:val="false"/>
          <w:color w:val="000000"/>
          <w:sz w:val="28"/>
        </w:rPr>
        <w:t>
      1) ұсынылатын білім беру қызметтерінің сапасын қамтамасыз ету;</w:t>
      </w:r>
    </w:p>
    <w:bookmarkEnd w:id="597"/>
    <w:bookmarkStart w:name="z622" w:id="598"/>
    <w:p>
      <w:pPr>
        <w:spacing w:after="0"/>
        <w:ind w:left="0"/>
        <w:jc w:val="both"/>
      </w:pPr>
      <w:r>
        <w:rPr>
          <w:rFonts w:ascii="Times New Roman"/>
          <w:b w:val="false"/>
          <w:i w:val="false"/>
          <w:color w:val="000000"/>
          <w:sz w:val="28"/>
        </w:rPr>
        <w:t>
      2) сапаны қамтамасыз ету жоғары білім беру жүйесінің, оқу орындарының, білім беру бағдарламалары мен студенттердің алуан түрлілігіне сәйкес келеді;</w:t>
      </w:r>
    </w:p>
    <w:bookmarkEnd w:id="598"/>
    <w:bookmarkStart w:name="z623" w:id="599"/>
    <w:p>
      <w:pPr>
        <w:spacing w:after="0"/>
        <w:ind w:left="0"/>
        <w:jc w:val="both"/>
      </w:pPr>
      <w:r>
        <w:rPr>
          <w:rFonts w:ascii="Times New Roman"/>
          <w:b w:val="false"/>
          <w:i w:val="false"/>
          <w:color w:val="000000"/>
          <w:sz w:val="28"/>
        </w:rPr>
        <w:t>
      3) сапаны қамтамасыз ету сапа мәдениетін дамытуды қолдайды;</w:t>
      </w:r>
    </w:p>
    <w:bookmarkEnd w:id="599"/>
    <w:bookmarkStart w:name="z624" w:id="600"/>
    <w:p>
      <w:pPr>
        <w:spacing w:after="0"/>
        <w:ind w:left="0"/>
        <w:jc w:val="both"/>
      </w:pPr>
      <w:r>
        <w:rPr>
          <w:rFonts w:ascii="Times New Roman"/>
          <w:b w:val="false"/>
          <w:i w:val="false"/>
          <w:color w:val="000000"/>
          <w:sz w:val="28"/>
        </w:rPr>
        <w:t>
      4) сапаны қамтамасыз ету студенттердің, барлық басқа да мүдделі тараптар мен қоғамның қажеттілігі мен үмітін ескереді;</w:t>
      </w:r>
    </w:p>
    <w:bookmarkEnd w:id="600"/>
    <w:bookmarkStart w:name="z625" w:id="601"/>
    <w:p>
      <w:pPr>
        <w:spacing w:after="0"/>
        <w:ind w:left="0"/>
        <w:jc w:val="both"/>
      </w:pPr>
      <w:r>
        <w:rPr>
          <w:rFonts w:ascii="Times New Roman"/>
          <w:b w:val="false"/>
          <w:i w:val="false"/>
          <w:color w:val="000000"/>
          <w:sz w:val="28"/>
        </w:rPr>
        <w:t>
      5) сапаны қамтамасыз ету студенттің оқудағы, сондай-ақ жазбаша жұмыстарды (бақылау, курстық, эссе, дипломдық, диссертациялық) орындау барысындағы адалдығын көрсететін академиялық адалдыққа негізделеді.</w:t>
      </w:r>
    </w:p>
    <w:bookmarkEnd w:id="601"/>
    <w:bookmarkStart w:name="z626" w:id="602"/>
    <w:p>
      <w:pPr>
        <w:spacing w:after="0"/>
        <w:ind w:left="0"/>
        <w:jc w:val="both"/>
      </w:pPr>
      <w:r>
        <w:rPr>
          <w:rFonts w:ascii="Times New Roman"/>
          <w:b w:val="false"/>
          <w:i w:val="false"/>
          <w:color w:val="000000"/>
          <w:sz w:val="28"/>
        </w:rPr>
        <w:t>
      35. Академиялық адалдық оқыту процесінің негізгі қағидаты болып табылады. Плагиатты болдырмау үшін ӘАОО-ны қоспағанда, білім алушылардың жазбаша жұмыстарының барлық түрі (бақылау, эссе, курстық, дипломдық, диссертациялық) антиплагиат бағдарламасын қолдана отырып тексерістен өтеді. Тексеру тәртібі мен рәсімін жоғары оқу орны дербес айқындайды.</w:t>
      </w:r>
    </w:p>
    <w:bookmarkEnd w:id="602"/>
    <w:bookmarkStart w:name="z627" w:id="603"/>
    <w:p>
      <w:pPr>
        <w:spacing w:after="0"/>
        <w:ind w:left="0"/>
        <w:jc w:val="both"/>
      </w:pPr>
      <w:r>
        <w:rPr>
          <w:rFonts w:ascii="Times New Roman"/>
          <w:b w:val="false"/>
          <w:i w:val="false"/>
          <w:color w:val="000000"/>
          <w:sz w:val="28"/>
        </w:rPr>
        <w:t>
      36. Оқу процесін ұйымдастыру академиялық күнтізбе, оқу сабақтарының кестесі және білім беру бағдарламалары негізінде жүзеге асырылады.</w:t>
      </w:r>
    </w:p>
    <w:bookmarkEnd w:id="603"/>
    <w:bookmarkStart w:name="z628" w:id="604"/>
    <w:p>
      <w:pPr>
        <w:spacing w:after="0"/>
        <w:ind w:left="0"/>
        <w:jc w:val="both"/>
      </w:pPr>
      <w:r>
        <w:rPr>
          <w:rFonts w:ascii="Times New Roman"/>
          <w:b w:val="false"/>
          <w:i w:val="false"/>
          <w:color w:val="000000"/>
          <w:sz w:val="28"/>
        </w:rPr>
        <w:t xml:space="preserve">
      37. Білім берудің тиісті деңгейлерінің мемлекеттік жалпыға міндетті білім беру стандарттарына, үлгілік оқу жоспарларына сәйкес, сондай-ақ кәсіптік стандарттар негізінде ЖОО білім беру бағдарламаларын дербес әзірлейді. </w:t>
      </w:r>
    </w:p>
    <w:bookmarkEnd w:id="604"/>
    <w:bookmarkStart w:name="z629" w:id="605"/>
    <w:p>
      <w:pPr>
        <w:spacing w:after="0"/>
        <w:ind w:left="0"/>
        <w:jc w:val="both"/>
      </w:pPr>
      <w:r>
        <w:rPr>
          <w:rFonts w:ascii="Times New Roman"/>
          <w:b w:val="false"/>
          <w:i w:val="false"/>
          <w:color w:val="000000"/>
          <w:sz w:val="28"/>
        </w:rPr>
        <w:t>
      38. Профессор-оқытушылар құрамының орташа жылдық педагогикалық (оқу) жүктемесін жұмыс уақытының жылдық нормасының шегінде оқу жұмысының жалпы көлемі мен профессор-оқытушылар құрамының бекітілген штатына байланысты ЖОО дербес белгілейді және ғылыми кеңестің шешімі негізінде ЖОО ректоры бекітеді.</w:t>
      </w:r>
    </w:p>
    <w:bookmarkEnd w:id="605"/>
    <w:bookmarkStart w:name="z630" w:id="606"/>
    <w:p>
      <w:pPr>
        <w:spacing w:after="0"/>
        <w:ind w:left="0"/>
        <w:jc w:val="both"/>
      </w:pPr>
      <w:r>
        <w:rPr>
          <w:rFonts w:ascii="Times New Roman"/>
          <w:b w:val="false"/>
          <w:i w:val="false"/>
          <w:color w:val="000000"/>
          <w:sz w:val="28"/>
        </w:rPr>
        <w:t>
      39. ЖОО-да оқу жұмысының мынадай негізгі түрлері белгіленеді: дәрістер, семинарлар, практикалық, студиялық және зертханалық сабақтар, консультациялар, бақылау жұмыстары, коллоквиумдар, білім алушының өзіндік жұмысы, оқытушының жетекшілігімен білім алушының өзіндік жұмысы, кәсіптік практика, ғылыми тағылымдама, курстық жұмыс (жоба), дипломдық жұмыс (жоба), эксперименттік жұмыс, білім алушылардың оқу жетістіктерін әртүрлі нысанда бақылау (емтихан, жазбаша жұмыстарды қорғау) және басқалар.</w:t>
      </w:r>
    </w:p>
    <w:bookmarkEnd w:id="606"/>
    <w:bookmarkStart w:name="z631" w:id="607"/>
    <w:p>
      <w:pPr>
        <w:spacing w:after="0"/>
        <w:ind w:left="0"/>
        <w:jc w:val="both"/>
      </w:pPr>
      <w:r>
        <w:rPr>
          <w:rFonts w:ascii="Times New Roman"/>
          <w:b w:val="false"/>
          <w:i w:val="false"/>
          <w:color w:val="000000"/>
          <w:sz w:val="28"/>
        </w:rPr>
        <w:t>
      Бұл ретте сабақ түрлерін, сондай-ақ дәрістер мен семинарлар, практикалық, студиялық және зертханалық сабақтар арасындағы сағат көлемінің арақатынасын ЖОО дербес айқындайды.</w:t>
      </w:r>
    </w:p>
    <w:bookmarkEnd w:id="607"/>
    <w:bookmarkStart w:name="z632" w:id="608"/>
    <w:p>
      <w:pPr>
        <w:spacing w:after="0"/>
        <w:ind w:left="0"/>
        <w:jc w:val="both"/>
      </w:pPr>
      <w:r>
        <w:rPr>
          <w:rFonts w:ascii="Times New Roman"/>
          <w:b w:val="false"/>
          <w:i w:val="false"/>
          <w:color w:val="000000"/>
          <w:sz w:val="28"/>
        </w:rPr>
        <w:t xml:space="preserve">
      40. ЖОО оқытушыларының ғылыми-педагогикалық қызметі құрылымдық бөлімшенің басшысы бекіткен оқу жылына арналған оқытушының жеке жұмыс жоспары негізінде жүзеге асырылады. </w:t>
      </w:r>
    </w:p>
    <w:bookmarkEnd w:id="608"/>
    <w:bookmarkStart w:name="z633" w:id="609"/>
    <w:p>
      <w:pPr>
        <w:spacing w:after="0"/>
        <w:ind w:left="0"/>
        <w:jc w:val="both"/>
      </w:pPr>
      <w:r>
        <w:rPr>
          <w:rFonts w:ascii="Times New Roman"/>
          <w:b w:val="false"/>
          <w:i w:val="false"/>
          <w:color w:val="000000"/>
          <w:sz w:val="28"/>
        </w:rPr>
        <w:t>
      41. Дәрістерді ғылым докторы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магистр академиялық дәрежесі немесе кемінде 3 жыл ғылыми-педагогикалық өтілі бар аға оқытушылар оқиды.</w:t>
      </w:r>
    </w:p>
    <w:bookmarkEnd w:id="609"/>
    <w:bookmarkStart w:name="z634" w:id="610"/>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мамандық бейіні бойынша кемінде 3 жыл практикалық жұмыс өтілі бар тәжірибелі мамандар да тартылуы мүмкін.</w:t>
      </w:r>
    </w:p>
    <w:bookmarkEnd w:id="610"/>
    <w:bookmarkStart w:name="z635" w:id="611"/>
    <w:p>
      <w:pPr>
        <w:spacing w:after="0"/>
        <w:ind w:left="0"/>
        <w:jc w:val="both"/>
      </w:pPr>
      <w:r>
        <w:rPr>
          <w:rFonts w:ascii="Times New Roman"/>
          <w:b w:val="false"/>
          <w:i w:val="false"/>
          <w:color w:val="000000"/>
          <w:sz w:val="28"/>
        </w:rPr>
        <w:t>
      42. ӘАОО-ны қоспағанда, магистранттар мен докторанттардың ғылыми-зерттеу және эксперименттік-зерттеу жұмысына, магистрлік диссертацияларға (жобаларға) және докторлық диссертацияларға жетекшілікті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бар және ғылыми зерттеулермен белсенді айналысатын оқытушылар және (немесе) ғылыми дәрежесі, білім алушының мамандығына сәйкес келетін бейін бойынша ғылыми жарияланымдары бар ғылыми қызметкерлер мен практик-мамандар жүзеге асырады.</w:t>
      </w:r>
    </w:p>
    <w:bookmarkEnd w:id="611"/>
    <w:bookmarkStart w:name="z636" w:id="612"/>
    <w:p>
      <w:pPr>
        <w:spacing w:after="0"/>
        <w:ind w:left="0"/>
        <w:jc w:val="both"/>
      </w:pPr>
      <w:r>
        <w:rPr>
          <w:rFonts w:ascii="Times New Roman"/>
          <w:b w:val="false"/>
          <w:i w:val="false"/>
          <w:color w:val="000000"/>
          <w:sz w:val="28"/>
        </w:rPr>
        <w:t>
      43. Оқу жұмысының басқа түрлері атқарып отырған лауазымына қарамастан барлық оқытушылардың педагогикалық жүктемесіне кіруі мүмкін.</w:t>
      </w:r>
    </w:p>
    <w:bookmarkEnd w:id="612"/>
    <w:bookmarkStart w:name="z637" w:id="613"/>
    <w:p>
      <w:pPr>
        <w:spacing w:after="0"/>
        <w:ind w:left="0"/>
        <w:jc w:val="both"/>
      </w:pPr>
      <w:r>
        <w:rPr>
          <w:rFonts w:ascii="Times New Roman"/>
          <w:b w:val="false"/>
          <w:i w:val="false"/>
          <w:color w:val="000000"/>
          <w:sz w:val="28"/>
        </w:rPr>
        <w:t>
      44. Оқу жұмысы аудиториялық (дәрістер, семинарлар, практикалық, студиялық, зертханалық сабақтар, консультациялар, емтихандар, жазбаша жұмыстар) және оқу жұмысының барлық қалған түрлері жататын аудиториядан тыс деп бөлінеді.</w:t>
      </w:r>
    </w:p>
    <w:bookmarkEnd w:id="613"/>
    <w:bookmarkStart w:name="z638" w:id="614"/>
    <w:p>
      <w:pPr>
        <w:spacing w:after="0"/>
        <w:ind w:left="0"/>
        <w:jc w:val="both"/>
      </w:pPr>
      <w:r>
        <w:rPr>
          <w:rFonts w:ascii="Times New Roman"/>
          <w:b w:val="false"/>
          <w:i w:val="false"/>
          <w:color w:val="000000"/>
          <w:sz w:val="28"/>
        </w:rPr>
        <w:t>
      45.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айқындайды.</w:t>
      </w:r>
    </w:p>
    <w:bookmarkEnd w:id="614"/>
    <w:bookmarkStart w:name="z639" w:id="615"/>
    <w:p>
      <w:pPr>
        <w:spacing w:after="0"/>
        <w:ind w:left="0"/>
        <w:jc w:val="both"/>
      </w:pPr>
      <w:r>
        <w:rPr>
          <w:rFonts w:ascii="Times New Roman"/>
          <w:b w:val="false"/>
          <w:i w:val="false"/>
          <w:color w:val="000000"/>
          <w:sz w:val="28"/>
        </w:rPr>
        <w:t>
      46. ЖОО оқытушысы оқу жоспарлары мен оқу бағдарламаларының (силлабус) талаптарын сақтау шартымен оқу сабақтарын ұйымдастыру және өткізу тәсілдері мен нысандарын, оқыту әдістерін таңдау еркіндігіне ие.</w:t>
      </w:r>
    </w:p>
    <w:bookmarkEnd w:id="615"/>
    <w:bookmarkStart w:name="z640" w:id="616"/>
    <w:p>
      <w:pPr>
        <w:spacing w:after="0"/>
        <w:ind w:left="0"/>
        <w:jc w:val="both"/>
      </w:pPr>
      <w:r>
        <w:rPr>
          <w:rFonts w:ascii="Times New Roman"/>
          <w:b w:val="false"/>
          <w:i w:val="false"/>
          <w:color w:val="000000"/>
          <w:sz w:val="28"/>
        </w:rPr>
        <w:t>
      47. Жоғары және жоғары оқу орнынан кейінгі білімнің білім беру бағдарламалары пәндердің үш циклын қамтиды: жалпы білім беретін пәндер циклы (ЖББП), базалық пәндер циклы (БЗП) және бейіндеуші пәндер циклы (БП), сондай-ақ қосымша оқыту түрлері (мамандық бойынша кәсіптік практика, дене шынықтыру және т.б.), аралық және қорытынды аттестаттау.</w:t>
      </w:r>
    </w:p>
    <w:bookmarkEnd w:id="616"/>
    <w:bookmarkStart w:name="z641" w:id="617"/>
    <w:p>
      <w:pPr>
        <w:spacing w:after="0"/>
        <w:ind w:left="0"/>
        <w:jc w:val="both"/>
      </w:pPr>
      <w:r>
        <w:rPr>
          <w:rFonts w:ascii="Times New Roman"/>
          <w:b w:val="false"/>
          <w:i w:val="false"/>
          <w:color w:val="000000"/>
          <w:sz w:val="28"/>
        </w:rPr>
        <w:t xml:space="preserve">
      48. Пәндердің әр циклы тізбесі мен мазмұны үлгілік оқу жоспарларында және үлгілік оқу бағдарламаларында айқындалатын міндетті компонент пәндерінен, сондай-ақ таңдау бойынша компонент пәндерінен, ӘАОО-да тізбесі мен мазмұны оқу жұмыс жоспарларында және оқу жұмыс бағдарламаларында айқындалатын ЖОО компоненті пәндерінен тұрады. </w:t>
      </w:r>
    </w:p>
    <w:bookmarkEnd w:id="617"/>
    <w:bookmarkStart w:name="z642" w:id="618"/>
    <w:p>
      <w:pPr>
        <w:spacing w:after="0"/>
        <w:ind w:left="0"/>
        <w:jc w:val="both"/>
      </w:pPr>
      <w:r>
        <w:rPr>
          <w:rFonts w:ascii="Times New Roman"/>
          <w:b w:val="false"/>
          <w:i w:val="false"/>
          <w:color w:val="000000"/>
          <w:sz w:val="28"/>
        </w:rPr>
        <w:t>
      49. Оқыту барлық оқыту нысандары үшін бірыңғай білім беру бағдарламалары негізінде жүзеге асырылады.</w:t>
      </w:r>
    </w:p>
    <w:bookmarkEnd w:id="618"/>
    <w:bookmarkStart w:name="z643" w:id="619"/>
    <w:p>
      <w:pPr>
        <w:spacing w:after="0"/>
        <w:ind w:left="0"/>
        <w:jc w:val="both"/>
      </w:pPr>
      <w:r>
        <w:rPr>
          <w:rFonts w:ascii="Times New Roman"/>
          <w:b w:val="false"/>
          <w:i w:val="false"/>
          <w:color w:val="000000"/>
          <w:sz w:val="28"/>
        </w:rPr>
        <w:t>
      Даму мүмкіндіктері шектеулі, оның ішінде мүгедектігі бар адамдар үшін олардың жеке қажеттілігі ескеріле отырып оқуына арнайы жағдайлар жасалады.</w:t>
      </w:r>
    </w:p>
    <w:bookmarkEnd w:id="619"/>
    <w:bookmarkStart w:name="z644" w:id="620"/>
    <w:p>
      <w:pPr>
        <w:spacing w:after="0"/>
        <w:ind w:left="0"/>
        <w:jc w:val="both"/>
      </w:pPr>
      <w:r>
        <w:rPr>
          <w:rFonts w:ascii="Times New Roman"/>
          <w:b w:val="false"/>
          <w:i w:val="false"/>
          <w:color w:val="000000"/>
          <w:sz w:val="28"/>
        </w:rPr>
        <w:t>
      50. ЖОО білім беру бағдарламаларында оқытудың дуальды жүйесінің элементтері, оқытудың инновациялық, оның ішінде қашықтықтан оқыту технологиялары, сондай-ақ үш тілде білім беру іске асырылуы мүмкін.</w:t>
      </w:r>
    </w:p>
    <w:bookmarkEnd w:id="620"/>
    <w:bookmarkStart w:name="z645" w:id="621"/>
    <w:p>
      <w:pPr>
        <w:spacing w:after="0"/>
        <w:ind w:left="0"/>
        <w:jc w:val="both"/>
      </w:pPr>
      <w:r>
        <w:rPr>
          <w:rFonts w:ascii="Times New Roman"/>
          <w:b w:val="false"/>
          <w:i w:val="false"/>
          <w:color w:val="000000"/>
          <w:sz w:val="28"/>
        </w:rPr>
        <w:t>
      51. Техникалық және кәсіптік (орта кәсіптік), орта білімнен кейінгі немесе жоғары білімі бар тұлғалар үшін ЖОО-да оқу процесі жеделдетілген оқу мерзімімен қысқартылған білім беру бағдарламалары бойынша ұйымдастырылады.</w:t>
      </w:r>
    </w:p>
    <w:bookmarkEnd w:id="621"/>
    <w:bookmarkStart w:name="z646" w:id="622"/>
    <w:p>
      <w:pPr>
        <w:spacing w:after="0"/>
        <w:ind w:left="0"/>
        <w:jc w:val="both"/>
      </w:pPr>
      <w:r>
        <w:rPr>
          <w:rFonts w:ascii="Times New Roman"/>
          <w:b w:val="false"/>
          <w:i w:val="false"/>
          <w:color w:val="000000"/>
          <w:sz w:val="28"/>
        </w:rPr>
        <w:t>
      52. Жоғары білім базасындағы білім беру бағдарламалары тек кәсіби даярлықты көздейді және базалық пәндер мен бейіндеуші пәндерді, оқытудың қосымша түрлерін, аралық және қорытынды аттестаттауды қамтиды.</w:t>
      </w:r>
    </w:p>
    <w:bookmarkEnd w:id="622"/>
    <w:bookmarkStart w:name="z647" w:id="623"/>
    <w:p>
      <w:pPr>
        <w:spacing w:after="0"/>
        <w:ind w:left="0"/>
        <w:jc w:val="both"/>
      </w:pPr>
      <w:r>
        <w:rPr>
          <w:rFonts w:ascii="Times New Roman"/>
          <w:b w:val="false"/>
          <w:i w:val="false"/>
          <w:color w:val="000000"/>
          <w:sz w:val="28"/>
        </w:rPr>
        <w:t>
      53. Қысқартылған білім беру бағдарламалары бойынша оқу мерзімін білім алушылардың пререквизиттеріне байланысты ЖОО дербес айқындайды.</w:t>
      </w:r>
    </w:p>
    <w:bookmarkEnd w:id="623"/>
    <w:bookmarkStart w:name="z648" w:id="624"/>
    <w:p>
      <w:pPr>
        <w:spacing w:after="0"/>
        <w:ind w:left="0"/>
        <w:jc w:val="both"/>
      </w:pPr>
      <w:r>
        <w:rPr>
          <w:rFonts w:ascii="Times New Roman"/>
          <w:b w:val="false"/>
          <w:i w:val="false"/>
          <w:color w:val="000000"/>
          <w:sz w:val="28"/>
        </w:rPr>
        <w:t>
      Бұл жағдайда көлемдерінің жеткіліктігі және білім беру бағдарламасының сабақтастығы шартымен кредиттерді қайта есептеу және бұрын игерілген пәндерді есепке алу жүзеге асырылады. Оқу бағыты мен мерзімі транскриптте (дипломға қосымшалар) көрсетілген пәндердің пререквизиттері ескеріле отырып айқындалады.</w:t>
      </w:r>
    </w:p>
    <w:bookmarkEnd w:id="624"/>
    <w:bookmarkStart w:name="z649" w:id="625"/>
    <w:p>
      <w:pPr>
        <w:spacing w:after="0"/>
        <w:ind w:left="0"/>
        <w:jc w:val="both"/>
      </w:pPr>
      <w:r>
        <w:rPr>
          <w:rFonts w:ascii="Times New Roman"/>
          <w:b w:val="false"/>
          <w:i w:val="false"/>
          <w:color w:val="000000"/>
          <w:sz w:val="28"/>
        </w:rPr>
        <w:t>
      54. Білім алушылардың кәсіптік практикасы, эксперименттік жұмысы және оларды қорытынды аттестаттау жоғары және жоғары оқу орнынан кейінгі білімнің мемлекеттік жалпыға міндетті стандарттарының талаптарына сәйкес академиялық күнтізбеге сәйкес жүргізіледі.</w:t>
      </w:r>
    </w:p>
    <w:bookmarkEnd w:id="625"/>
    <w:bookmarkStart w:name="z650" w:id="626"/>
    <w:p>
      <w:pPr>
        <w:spacing w:after="0"/>
        <w:ind w:left="0"/>
        <w:jc w:val="both"/>
      </w:pPr>
      <w:r>
        <w:rPr>
          <w:rFonts w:ascii="Times New Roman"/>
          <w:b w:val="false"/>
          <w:i w:val="false"/>
          <w:color w:val="000000"/>
          <w:sz w:val="28"/>
        </w:rPr>
        <w:t xml:space="preserve">
      Кәсіптік практика мамандарды даярлау бейініне сәйкес келетін ұйымдарда жүргізіледі және оқыту процесінде алынған білімдерді бекітуге, практикалық дағдыларды алуға және озық тәжірибені игеруге бағытталған. </w:t>
      </w:r>
    </w:p>
    <w:bookmarkEnd w:id="626"/>
    <w:bookmarkStart w:name="z651" w:id="627"/>
    <w:p>
      <w:pPr>
        <w:spacing w:after="0"/>
        <w:ind w:left="0"/>
        <w:jc w:val="both"/>
      </w:pPr>
      <w:r>
        <w:rPr>
          <w:rFonts w:ascii="Times New Roman"/>
          <w:b w:val="false"/>
          <w:i w:val="false"/>
          <w:color w:val="000000"/>
          <w:sz w:val="28"/>
        </w:rPr>
        <w:t xml:space="preserve">
      55. Кәсіптік практиканың түрлері, мерзімдері мен мазмұны оқу жұмыс жоспарларымен және оқу жұмыс бағдарламаларымен айқындалады. </w:t>
      </w:r>
    </w:p>
    <w:bookmarkEnd w:id="627"/>
    <w:bookmarkStart w:name="z652" w:id="628"/>
    <w:p>
      <w:pPr>
        <w:spacing w:after="0"/>
        <w:ind w:left="0"/>
        <w:jc w:val="both"/>
      </w:pPr>
      <w:r>
        <w:rPr>
          <w:rFonts w:ascii="Times New Roman"/>
          <w:b w:val="false"/>
          <w:i w:val="false"/>
          <w:color w:val="000000"/>
          <w:sz w:val="28"/>
        </w:rPr>
        <w:t>
      Кәсіптік практиканың барлық түрлері бойынша бағдарламаларды әзірлеу мен бекітуді ЖОО білім беру саласындағы уәкілетті орган бекіткен Кәсіптік практиканы ұйымдастыру және өткізу қағидаларына және Практика базалары ретінде ұйымды айқындау қағидаларына сәйкес дербес айқындайды.</w:t>
      </w:r>
    </w:p>
    <w:bookmarkEnd w:id="628"/>
    <w:bookmarkStart w:name="z653" w:id="629"/>
    <w:p>
      <w:pPr>
        <w:spacing w:after="0"/>
        <w:ind w:left="0"/>
        <w:jc w:val="both"/>
      </w:pPr>
      <w:r>
        <w:rPr>
          <w:rFonts w:ascii="Times New Roman"/>
          <w:b w:val="false"/>
          <w:i w:val="false"/>
          <w:color w:val="000000"/>
          <w:sz w:val="28"/>
        </w:rPr>
        <w:t>
      ӘАОО-да кәсіптік практика мен тағылымдаманың барлық түрлері бойынша бағдарламаларды әзірлеу және бекіту тәртібі тиісті уәкілетті мемлекеттік орган бекіткен Әскери, арнайы оқу орындары білім алушыларының кәсіптік практикасы мен тағылымдамасын ұйымдастыру және өткізу қағидаларында айқындалады.</w:t>
      </w:r>
    </w:p>
    <w:bookmarkEnd w:id="629"/>
    <w:bookmarkStart w:name="z654" w:id="630"/>
    <w:p>
      <w:pPr>
        <w:spacing w:after="0"/>
        <w:ind w:left="0"/>
        <w:jc w:val="both"/>
      </w:pPr>
      <w:r>
        <w:rPr>
          <w:rFonts w:ascii="Times New Roman"/>
          <w:b w:val="false"/>
          <w:i w:val="false"/>
          <w:color w:val="000000"/>
          <w:sz w:val="28"/>
        </w:rPr>
        <w:t>
      56. Білім алушылардың оқу жетістіктерін бағалау білім беру саласындағы уәкілетті орган бекіткен Білім алушылардың үлгерімін ағымдағы бақылау, аралық және қорытынды аттестаттаудан өткізу қағидаларына сәйкес жүзеге асырылады. ЖОО-лар білім алушылардың ағымдағы және межелік үлгерімін бақылау және аралық аттестаттаудан өткізу нысандарын, тәртібі мен мерзімділігін өз бетінше айқындайды.</w:t>
      </w:r>
    </w:p>
    <w:bookmarkEnd w:id="630"/>
    <w:bookmarkStart w:name="z655" w:id="631"/>
    <w:p>
      <w:pPr>
        <w:spacing w:after="0"/>
        <w:ind w:left="0"/>
        <w:jc w:val="both"/>
      </w:pPr>
      <w:r>
        <w:rPr>
          <w:rFonts w:ascii="Times New Roman"/>
          <w:b w:val="false"/>
          <w:i w:val="false"/>
          <w:color w:val="000000"/>
          <w:sz w:val="28"/>
        </w:rPr>
        <w:t>
      ӘАОО-да білім алушылардың үлгерімін ағымдағы және межелік бақылау, аралық және қорытынды аттестаттаудан өткізу нысандары, тәртібі мен мерзімділігі тиісті уәкілетті мемлекеттік орган бекіткен Әскери, арнайы оқу орындары білім алушыларының үлгерімін ағымдағы бақылау, аралық және қорытынды аттестаттаудан өткізу қағидаларында айқындалады.</w:t>
      </w:r>
    </w:p>
    <w:bookmarkEnd w:id="631"/>
    <w:bookmarkStart w:name="z656" w:id="632"/>
    <w:p>
      <w:pPr>
        <w:spacing w:after="0"/>
        <w:ind w:left="0"/>
        <w:jc w:val="both"/>
      </w:pPr>
      <w:r>
        <w:rPr>
          <w:rFonts w:ascii="Times New Roman"/>
          <w:b w:val="false"/>
          <w:i w:val="false"/>
          <w:color w:val="000000"/>
          <w:sz w:val="28"/>
        </w:rPr>
        <w:t>
      57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bookmarkEnd w:id="632"/>
    <w:bookmarkStart w:name="z657" w:id="633"/>
    <w:p>
      <w:pPr>
        <w:spacing w:after="0"/>
        <w:ind w:left="0"/>
        <w:jc w:val="both"/>
      </w:pPr>
      <w:r>
        <w:rPr>
          <w:rFonts w:ascii="Times New Roman"/>
          <w:b w:val="false"/>
          <w:i w:val="false"/>
          <w:color w:val="000000"/>
          <w:sz w:val="28"/>
        </w:rPr>
        <w:t>
      ӘАОО-да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сапасын мониторингілеу және бақылау (бағалау) бөлімшесі құрылады.</w:t>
      </w:r>
    </w:p>
    <w:bookmarkEnd w:id="633"/>
    <w:bookmarkStart w:name="z658" w:id="634"/>
    <w:p>
      <w:pPr>
        <w:spacing w:after="0"/>
        <w:ind w:left="0"/>
        <w:jc w:val="both"/>
      </w:pPr>
      <w:r>
        <w:rPr>
          <w:rFonts w:ascii="Times New Roman"/>
          <w:b w:val="false"/>
          <w:i w:val="false"/>
          <w:color w:val="000000"/>
          <w:sz w:val="28"/>
        </w:rPr>
        <w:t>
      58. Тіркеу офисінің құрылымы мен жұмыс тәртібін ЖОО дербес айқындайды.</w:t>
      </w:r>
    </w:p>
    <w:bookmarkEnd w:id="634"/>
    <w:bookmarkStart w:name="z659" w:id="635"/>
    <w:p>
      <w:pPr>
        <w:spacing w:after="0"/>
        <w:ind w:left="0"/>
        <w:jc w:val="both"/>
      </w:pPr>
      <w:r>
        <w:rPr>
          <w:rFonts w:ascii="Times New Roman"/>
          <w:b w:val="false"/>
          <w:i w:val="false"/>
          <w:color w:val="000000"/>
          <w:sz w:val="28"/>
        </w:rPr>
        <w:t>
      59. Тіркеу офисі (білім сапасын мониторингілеу және бақылау (бағалау) бөлімшесі) мынадай негізгі функцияларды атқарады:</w:t>
      </w:r>
    </w:p>
    <w:bookmarkEnd w:id="635"/>
    <w:bookmarkStart w:name="z660" w:id="636"/>
    <w:p>
      <w:pPr>
        <w:spacing w:after="0"/>
        <w:ind w:left="0"/>
        <w:jc w:val="both"/>
      </w:pPr>
      <w:r>
        <w:rPr>
          <w:rFonts w:ascii="Times New Roman"/>
          <w:b w:val="false"/>
          <w:i w:val="false"/>
          <w:color w:val="000000"/>
          <w:sz w:val="28"/>
        </w:rPr>
        <w:t xml:space="preserve">
      1) оқу пәндеріне тіркеу қағидаларын әзірлейді; </w:t>
      </w:r>
    </w:p>
    <w:bookmarkEnd w:id="636"/>
    <w:bookmarkStart w:name="z661" w:id="637"/>
    <w:p>
      <w:pPr>
        <w:spacing w:after="0"/>
        <w:ind w:left="0"/>
        <w:jc w:val="both"/>
      </w:pPr>
      <w:r>
        <w:rPr>
          <w:rFonts w:ascii="Times New Roman"/>
          <w:b w:val="false"/>
          <w:i w:val="false"/>
          <w:color w:val="000000"/>
          <w:sz w:val="28"/>
        </w:rPr>
        <w:t xml:space="preserve">
      2) білім алушыларды оқу пәндеріне тіркеуді жүргізеді; </w:t>
      </w:r>
    </w:p>
    <w:bookmarkEnd w:id="637"/>
    <w:bookmarkStart w:name="z662" w:id="638"/>
    <w:p>
      <w:pPr>
        <w:spacing w:after="0"/>
        <w:ind w:left="0"/>
        <w:jc w:val="both"/>
      </w:pPr>
      <w:r>
        <w:rPr>
          <w:rFonts w:ascii="Times New Roman"/>
          <w:b w:val="false"/>
          <w:i w:val="false"/>
          <w:color w:val="000000"/>
          <w:sz w:val="28"/>
        </w:rPr>
        <w:t>
      3) академиялық топтар мен лектерді қалыптастырады;</w:t>
      </w:r>
    </w:p>
    <w:bookmarkEnd w:id="638"/>
    <w:bookmarkStart w:name="z663" w:id="639"/>
    <w:p>
      <w:pPr>
        <w:spacing w:after="0"/>
        <w:ind w:left="0"/>
        <w:jc w:val="both"/>
      </w:pPr>
      <w:r>
        <w:rPr>
          <w:rFonts w:ascii="Times New Roman"/>
          <w:b w:val="false"/>
          <w:i w:val="false"/>
          <w:color w:val="000000"/>
          <w:sz w:val="28"/>
        </w:rPr>
        <w:t>
      4) білім алушылардың жеке оқу жоспарларын белгіленген тәртіппен тіркейді;</w:t>
      </w:r>
    </w:p>
    <w:bookmarkEnd w:id="639"/>
    <w:bookmarkStart w:name="z664" w:id="640"/>
    <w:p>
      <w:pPr>
        <w:spacing w:after="0"/>
        <w:ind w:left="0"/>
        <w:jc w:val="both"/>
      </w:pPr>
      <w:r>
        <w:rPr>
          <w:rFonts w:ascii="Times New Roman"/>
          <w:b w:val="false"/>
          <w:i w:val="false"/>
          <w:color w:val="000000"/>
          <w:sz w:val="28"/>
        </w:rPr>
        <w:t>
      5) білім алушыларды аралық және қорытынды аттестаттауды ұйымдастырады және өткізеді;</w:t>
      </w:r>
    </w:p>
    <w:bookmarkEnd w:id="640"/>
    <w:bookmarkStart w:name="z665" w:id="641"/>
    <w:p>
      <w:pPr>
        <w:spacing w:after="0"/>
        <w:ind w:left="0"/>
        <w:jc w:val="both"/>
      </w:pPr>
      <w:r>
        <w:rPr>
          <w:rFonts w:ascii="Times New Roman"/>
          <w:b w:val="false"/>
          <w:i w:val="false"/>
          <w:color w:val="000000"/>
          <w:sz w:val="28"/>
        </w:rPr>
        <w:t xml:space="preserve">
      6) білім алушылардың академиялық рейтингін есептеуді жүзеге асырады; </w:t>
      </w:r>
    </w:p>
    <w:bookmarkEnd w:id="641"/>
    <w:bookmarkStart w:name="z666" w:id="642"/>
    <w:p>
      <w:pPr>
        <w:spacing w:after="0"/>
        <w:ind w:left="0"/>
        <w:jc w:val="both"/>
      </w:pPr>
      <w:r>
        <w:rPr>
          <w:rFonts w:ascii="Times New Roman"/>
          <w:b w:val="false"/>
          <w:i w:val="false"/>
          <w:color w:val="000000"/>
          <w:sz w:val="28"/>
        </w:rPr>
        <w:t>
      7) оқытудың барлық кезеңі ішінде және бүкіл оқыту кезеңінде білім алушылардың игерген кредиттерін есепке алуды жүргізеді;</w:t>
      </w:r>
    </w:p>
    <w:bookmarkEnd w:id="642"/>
    <w:bookmarkStart w:name="z667" w:id="643"/>
    <w:p>
      <w:pPr>
        <w:spacing w:after="0"/>
        <w:ind w:left="0"/>
        <w:jc w:val="both"/>
      </w:pPr>
      <w:r>
        <w:rPr>
          <w:rFonts w:ascii="Times New Roman"/>
          <w:b w:val="false"/>
          <w:i w:val="false"/>
          <w:color w:val="000000"/>
          <w:sz w:val="28"/>
        </w:rPr>
        <w:t>
      8) білім алушылардың транскриптін жазып береді.</w:t>
      </w:r>
    </w:p>
    <w:bookmarkEnd w:id="643"/>
    <w:bookmarkStart w:name="z668" w:id="644"/>
    <w:p>
      <w:pPr>
        <w:spacing w:after="0"/>
        <w:ind w:left="0"/>
        <w:jc w:val="both"/>
      </w:pPr>
      <w:r>
        <w:rPr>
          <w:rFonts w:ascii="Times New Roman"/>
          <w:b w:val="false"/>
          <w:i w:val="false"/>
          <w:color w:val="000000"/>
          <w:sz w:val="28"/>
        </w:rPr>
        <w:t>
      60. Қызмет түрлеріне сәйкес, сондай-ақ білім мен ғылымды кіріктіруді қамтамасыз ету мақсатында ЖОО-да мамандандырылған зертханалар және (немесе) ғылыми, ғылыми-зерттеу, ғылыми-өндірістік бөлімшелер, конструкторлық бюролар, дайындық бөлімдері (факультет, орталық), өндірістік және әлеуметтік инфрақұрылымдардың объектілері, жатақханалар, клиникалық базалар, оқу-тәжірибелік шаруашылықтар, практиканың оқу базалары, оқу театрлары және концерт залдары, көркем-шығармашылық шеберханалар, дене шынықтыру-спорт клубтары және басқа да құрылымдық бөлімшелер болуы мүмкін.</w:t>
      </w:r>
    </w:p>
    <w:bookmarkEnd w:id="644"/>
    <w:bookmarkStart w:name="z669" w:id="645"/>
    <w:p>
      <w:pPr>
        <w:spacing w:after="0"/>
        <w:ind w:left="0"/>
        <w:jc w:val="both"/>
      </w:pPr>
      <w:r>
        <w:rPr>
          <w:rFonts w:ascii="Times New Roman"/>
          <w:b w:val="false"/>
          <w:i w:val="false"/>
          <w:color w:val="000000"/>
          <w:sz w:val="28"/>
        </w:rPr>
        <w:t xml:space="preserve">
      Оқу сабақтарын өткізу, кәсіптік практиканың әр түрлерін ұйымдастыру және өткізу, курстық жұмыстар (жобалар), дипломдық жұмыстар (жобалар) дайындау мақсатында ЖОО жұмыс берушілермен бірлесіп өзінің бейініне сәйкес келетін кәсіпорындар мен ұйымдарда оқу бөлімшелерін (филиалдарын) ұйымдастыра алады. </w:t>
      </w:r>
    </w:p>
    <w:bookmarkEnd w:id="645"/>
    <w:bookmarkStart w:name="z670" w:id="646"/>
    <w:p>
      <w:pPr>
        <w:spacing w:after="0"/>
        <w:ind w:left="0"/>
        <w:jc w:val="both"/>
      </w:pPr>
      <w:r>
        <w:rPr>
          <w:rFonts w:ascii="Times New Roman"/>
          <w:b w:val="false"/>
          <w:i w:val="false"/>
          <w:color w:val="000000"/>
          <w:sz w:val="28"/>
        </w:rPr>
        <w:t>
      61.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646"/>
    <w:bookmarkStart w:name="z671" w:id="647"/>
    <w:p>
      <w:pPr>
        <w:spacing w:after="0"/>
        <w:ind w:left="0"/>
        <w:jc w:val="both"/>
      </w:pPr>
      <w:r>
        <w:rPr>
          <w:rFonts w:ascii="Times New Roman"/>
          <w:b w:val="false"/>
          <w:i w:val="false"/>
          <w:color w:val="000000"/>
          <w:sz w:val="28"/>
        </w:rPr>
        <w:t>
      62. Тәрбие қызметі білім алушылар мен профессор-оқытушылар құрамының адами қадір-қасиетін өзара құрметтеу негізінде жүзеге асырылады.</w:t>
      </w:r>
    </w:p>
    <w:bookmarkEnd w:id="647"/>
    <w:bookmarkStart w:name="z672" w:id="648"/>
    <w:p>
      <w:pPr>
        <w:spacing w:after="0"/>
        <w:ind w:left="0"/>
        <w:jc w:val="both"/>
      </w:pPr>
      <w:r>
        <w:rPr>
          <w:rFonts w:ascii="Times New Roman"/>
          <w:b w:val="false"/>
          <w:i w:val="false"/>
          <w:color w:val="000000"/>
          <w:sz w:val="28"/>
        </w:rPr>
        <w:t>
      Жоғары оқу орындарында тәрбие жұмысы қазақстандық бірегейлік пен бірлік, "Мәңгілік ел" жалпыұлттық патриоттық идеясының рухани-адамгершілік құндылықтары, салауатты өмір салтының мәдениетін қалыптастыру негізінде жүзеге асырылады.</w:t>
      </w:r>
    </w:p>
    <w:bookmarkEnd w:id="648"/>
    <w:bookmarkStart w:name="z673" w:id="649"/>
    <w:p>
      <w:pPr>
        <w:spacing w:after="0"/>
        <w:ind w:left="0"/>
        <w:jc w:val="both"/>
      </w:pPr>
      <w:r>
        <w:rPr>
          <w:rFonts w:ascii="Times New Roman"/>
          <w:b w:val="false"/>
          <w:i w:val="false"/>
          <w:color w:val="000000"/>
          <w:sz w:val="28"/>
        </w:rPr>
        <w:t>
      63. ЖОО-ның тәрбие қызметі тәрбие жұмысы бойынша кешенді жоспар негізінде жүзеге асырылады.</w:t>
      </w:r>
    </w:p>
    <w:bookmarkEnd w:id="649"/>
    <w:bookmarkStart w:name="z674" w:id="650"/>
    <w:p>
      <w:pPr>
        <w:spacing w:after="0"/>
        <w:ind w:left="0"/>
        <w:jc w:val="both"/>
      </w:pPr>
      <w:r>
        <w:rPr>
          <w:rFonts w:ascii="Times New Roman"/>
          <w:b w:val="false"/>
          <w:i w:val="false"/>
          <w:color w:val="000000"/>
          <w:sz w:val="28"/>
        </w:rPr>
        <w:t>
      64. ЖОО-ның тәрбие жұмысы:</w:t>
      </w:r>
    </w:p>
    <w:bookmarkEnd w:id="650"/>
    <w:bookmarkStart w:name="z675" w:id="651"/>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 мен іске асыру икемділіктерін қалыптастыру;</w:t>
      </w:r>
    </w:p>
    <w:bookmarkEnd w:id="651"/>
    <w:bookmarkStart w:name="z676" w:id="652"/>
    <w:p>
      <w:pPr>
        <w:spacing w:after="0"/>
        <w:ind w:left="0"/>
        <w:jc w:val="both"/>
      </w:pPr>
      <w:r>
        <w:rPr>
          <w:rFonts w:ascii="Times New Roman"/>
          <w:b w:val="false"/>
          <w:i w:val="false"/>
          <w:color w:val="000000"/>
          <w:sz w:val="28"/>
        </w:rPr>
        <w:t>
      2) білім алушылардың бойында патриотизм, азаматтылық, интернационализм, жоғары мораль мен адамгершілікті қалыптастыру;</w:t>
      </w:r>
    </w:p>
    <w:bookmarkEnd w:id="652"/>
    <w:bookmarkStart w:name="z677" w:id="653"/>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w:t>
      </w:r>
    </w:p>
    <w:bookmarkEnd w:id="653"/>
    <w:bookmarkStart w:name="z678" w:id="654"/>
    <w:p>
      <w:pPr>
        <w:spacing w:after="0"/>
        <w:ind w:left="0"/>
        <w:jc w:val="both"/>
      </w:pPr>
      <w:r>
        <w:rPr>
          <w:rFonts w:ascii="Times New Roman"/>
          <w:b w:val="false"/>
          <w:i w:val="false"/>
          <w:color w:val="000000"/>
          <w:sz w:val="28"/>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bookmarkEnd w:id="654"/>
    <w:bookmarkStart w:name="z679" w:id="655"/>
    <w:p>
      <w:pPr>
        <w:spacing w:after="0"/>
        <w:ind w:left="0"/>
        <w:jc w:val="both"/>
      </w:pPr>
      <w:r>
        <w:rPr>
          <w:rFonts w:ascii="Times New Roman"/>
          <w:b w:val="false"/>
          <w:i w:val="false"/>
          <w:color w:val="000000"/>
          <w:sz w:val="28"/>
        </w:rPr>
        <w:t>
      5) жастарға құқықтық білім беруге және құқықтық нигилизмнің алдын алуға бағытталған іс-шараларды өткізу;</w:t>
      </w:r>
    </w:p>
    <w:bookmarkEnd w:id="655"/>
    <w:bookmarkStart w:name="z680" w:id="656"/>
    <w:p>
      <w:pPr>
        <w:spacing w:after="0"/>
        <w:ind w:left="0"/>
        <w:jc w:val="both"/>
      </w:pPr>
      <w:r>
        <w:rPr>
          <w:rFonts w:ascii="Times New Roman"/>
          <w:b w:val="false"/>
          <w:i w:val="false"/>
          <w:color w:val="000000"/>
          <w:sz w:val="28"/>
        </w:rPr>
        <w:t>
      ӘАОО-да тәрбие жұмысы тиісті уәкілетті мемлекеттік орган бекіткен Әскери, арнаулы оқу орындары қызметінің қағидаларында айқындалған қосымша жұмыс түрлерін қамтиды.</w:t>
      </w:r>
    </w:p>
    <w:bookmarkEnd w:id="656"/>
    <w:bookmarkStart w:name="z681" w:id="657"/>
    <w:p>
      <w:pPr>
        <w:spacing w:after="0"/>
        <w:ind w:left="0"/>
        <w:jc w:val="both"/>
      </w:pPr>
      <w:r>
        <w:rPr>
          <w:rFonts w:ascii="Times New Roman"/>
          <w:b w:val="false"/>
          <w:i w:val="false"/>
          <w:color w:val="000000"/>
          <w:sz w:val="28"/>
        </w:rPr>
        <w:t>
      65. ЖОО-ның тәрбие процесі білім алушылардың бойында сыбайлас жемқорлық көріністеріне "мүлдем төзбеушілікті", сыбайлас жемқорлыққа қарсы мінез-құлық көзқарасын қалыптастыруға бағытталған шараларды көздеуі тиіс.</w:t>
      </w:r>
    </w:p>
    <w:bookmarkEnd w:id="657"/>
    <w:bookmarkStart w:name="z682" w:id="658"/>
    <w:p>
      <w:pPr>
        <w:spacing w:after="0"/>
        <w:ind w:left="0"/>
        <w:jc w:val="left"/>
      </w:pPr>
      <w:r>
        <w:rPr>
          <w:rFonts w:ascii="Times New Roman"/>
          <w:b/>
          <w:i w:val="false"/>
          <w:color w:val="000000"/>
        </w:rPr>
        <w:t xml:space="preserve"> 2.3. ЖОО-ның ғылыми-зерттеу қызметі</w:t>
      </w:r>
    </w:p>
    <w:bookmarkEnd w:id="658"/>
    <w:bookmarkStart w:name="z683" w:id="659"/>
    <w:p>
      <w:pPr>
        <w:spacing w:after="0"/>
        <w:ind w:left="0"/>
        <w:jc w:val="both"/>
      </w:pPr>
      <w:r>
        <w:rPr>
          <w:rFonts w:ascii="Times New Roman"/>
          <w:b w:val="false"/>
          <w:i w:val="false"/>
          <w:color w:val="000000"/>
          <w:sz w:val="28"/>
        </w:rPr>
        <w:t>
      66. ЖОО-ның ғылыми-зерттеу қызметін оқытушылар мен ғылыми қызметкерлер жүзеге асырады.</w:t>
      </w:r>
    </w:p>
    <w:bookmarkEnd w:id="659"/>
    <w:bookmarkStart w:name="z684" w:id="660"/>
    <w:p>
      <w:pPr>
        <w:spacing w:after="0"/>
        <w:ind w:left="0"/>
        <w:jc w:val="both"/>
      </w:pPr>
      <w:r>
        <w:rPr>
          <w:rFonts w:ascii="Times New Roman"/>
          <w:b w:val="false"/>
          <w:i w:val="false"/>
          <w:color w:val="000000"/>
          <w:sz w:val="28"/>
        </w:rPr>
        <w:t>
      Профессор-оқытушылар құрамы ғылыми-зерттеу жұмысын негізгі жұмыс уақытында оқытушының жеке жұмыс жоспарына сәйкес өз қызметінің міндетті құрамдас бөлігі ретінде орындайды.</w:t>
      </w:r>
    </w:p>
    <w:bookmarkEnd w:id="660"/>
    <w:bookmarkStart w:name="z685" w:id="661"/>
    <w:p>
      <w:pPr>
        <w:spacing w:after="0"/>
        <w:ind w:left="0"/>
        <w:jc w:val="both"/>
      </w:pPr>
      <w:r>
        <w:rPr>
          <w:rFonts w:ascii="Times New Roman"/>
          <w:b w:val="false"/>
          <w:i w:val="false"/>
          <w:color w:val="000000"/>
          <w:sz w:val="28"/>
        </w:rPr>
        <w:t>
      67. ЖОО-дағы ғылыми-зерттеу жұмыс (бұдан әрі – ҒЗЖ) қызмет түрлеріне сәйкес:</w:t>
      </w:r>
    </w:p>
    <w:bookmarkEnd w:id="661"/>
    <w:bookmarkStart w:name="z686" w:id="662"/>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bookmarkEnd w:id="662"/>
    <w:bookmarkStart w:name="z687" w:id="663"/>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bookmarkEnd w:id="663"/>
    <w:bookmarkStart w:name="z688" w:id="664"/>
    <w:p>
      <w:pPr>
        <w:spacing w:after="0"/>
        <w:ind w:left="0"/>
        <w:jc w:val="both"/>
      </w:pPr>
      <w:r>
        <w:rPr>
          <w:rFonts w:ascii="Times New Roman"/>
          <w:b w:val="false"/>
          <w:i w:val="false"/>
          <w:color w:val="000000"/>
          <w:sz w:val="28"/>
        </w:rPr>
        <w:t>
      3) өз ғылыми мектептерін қалыптастыруды және дамытуды, профессор-оқытушылар құрамын зерттеу жұмысына белсенді тартуды;</w:t>
      </w:r>
    </w:p>
    <w:bookmarkEnd w:id="664"/>
    <w:bookmarkStart w:name="z689" w:id="665"/>
    <w:p>
      <w:pPr>
        <w:spacing w:after="0"/>
        <w:ind w:left="0"/>
        <w:jc w:val="both"/>
      </w:pPr>
      <w:r>
        <w:rPr>
          <w:rFonts w:ascii="Times New Roman"/>
          <w:b w:val="false"/>
          <w:i w:val="false"/>
          <w:color w:val="000000"/>
          <w:sz w:val="28"/>
        </w:rPr>
        <w:t>
      4) студенттердің, магистранттардың және докторанттардың ғылыми-зерттеу жұмысын ұйымдастыруды, зерттеу жұмысына білім алушылардың барлық санаттарын белсенді түрде тартуды;</w:t>
      </w:r>
    </w:p>
    <w:bookmarkEnd w:id="665"/>
    <w:bookmarkStart w:name="z690" w:id="666"/>
    <w:p>
      <w:pPr>
        <w:spacing w:after="0"/>
        <w:ind w:left="0"/>
        <w:jc w:val="both"/>
      </w:pPr>
      <w:r>
        <w:rPr>
          <w:rFonts w:ascii="Times New Roman"/>
          <w:b w:val="false"/>
          <w:i w:val="false"/>
          <w:color w:val="000000"/>
          <w:sz w:val="28"/>
        </w:rPr>
        <w:t>
      5) ғылыми-педагогикалық қызметкерлер мен білім алушылардың ғылыми зерттеулері мен шығармашылық қызметі арқылы жаңа білімдерді алуды;</w:t>
      </w:r>
    </w:p>
    <w:bookmarkEnd w:id="666"/>
    <w:bookmarkStart w:name="z691" w:id="667"/>
    <w:p>
      <w:pPr>
        <w:spacing w:after="0"/>
        <w:ind w:left="0"/>
        <w:jc w:val="both"/>
      </w:pPr>
      <w:r>
        <w:rPr>
          <w:rFonts w:ascii="Times New Roman"/>
          <w:b w:val="false"/>
          <w:i w:val="false"/>
          <w:color w:val="000000"/>
          <w:sz w:val="28"/>
        </w:rPr>
        <w:t>
      6) жоғары білімді дамытудың теориялық және әдіснамалық негіздерін зерттеуді және әзірлеуді;</w:t>
      </w:r>
    </w:p>
    <w:bookmarkEnd w:id="667"/>
    <w:bookmarkStart w:name="z692" w:id="668"/>
    <w:p>
      <w:pPr>
        <w:spacing w:after="0"/>
        <w:ind w:left="0"/>
        <w:jc w:val="both"/>
      </w:pPr>
      <w:r>
        <w:rPr>
          <w:rFonts w:ascii="Times New Roman"/>
          <w:b w:val="false"/>
          <w:i w:val="false"/>
          <w:color w:val="000000"/>
          <w:sz w:val="28"/>
        </w:rPr>
        <w:t>
      7) оқытудың инновациялық технологияларын әзірлеуді және ЖОО оқу процесіне енгізуді;</w:t>
      </w:r>
    </w:p>
    <w:bookmarkEnd w:id="668"/>
    <w:bookmarkStart w:name="z693" w:id="669"/>
    <w:p>
      <w:pPr>
        <w:spacing w:after="0"/>
        <w:ind w:left="0"/>
        <w:jc w:val="both"/>
      </w:pPr>
      <w:r>
        <w:rPr>
          <w:rFonts w:ascii="Times New Roman"/>
          <w:b w:val="false"/>
          <w:i w:val="false"/>
          <w:color w:val="000000"/>
          <w:sz w:val="28"/>
        </w:rPr>
        <w:t>
      8) ғылыми зерттеулер нәтижелерін оқу процесіне және өндіріске енгізуді;</w:t>
      </w:r>
    </w:p>
    <w:bookmarkEnd w:id="669"/>
    <w:bookmarkStart w:name="z694" w:id="670"/>
    <w:p>
      <w:pPr>
        <w:spacing w:after="0"/>
        <w:ind w:left="0"/>
        <w:jc w:val="both"/>
      </w:pPr>
      <w:r>
        <w:rPr>
          <w:rFonts w:ascii="Times New Roman"/>
          <w:b w:val="false"/>
          <w:i w:val="false"/>
          <w:color w:val="000000"/>
          <w:sz w:val="28"/>
        </w:rPr>
        <w:t xml:space="preserve">
      9) ӘАОО қоспағанда, зерттеу қызметінің инновациялық инфрақұрылымын қалыптастыруды, ғылыми әзірлемелерді коммерцияландырудың тетігін құруды және ендіруді; </w:t>
      </w:r>
    </w:p>
    <w:bookmarkEnd w:id="670"/>
    <w:bookmarkStart w:name="z695" w:id="671"/>
    <w:p>
      <w:pPr>
        <w:spacing w:after="0"/>
        <w:ind w:left="0"/>
        <w:jc w:val="both"/>
      </w:pPr>
      <w:r>
        <w:rPr>
          <w:rFonts w:ascii="Times New Roman"/>
          <w:b w:val="false"/>
          <w:i w:val="false"/>
          <w:color w:val="000000"/>
          <w:sz w:val="28"/>
        </w:rPr>
        <w:t>
      10) зерттеушілер мен әзірлеушілердің зияткерлік меншігі мен авторлық құқықтарын қорғауды;</w:t>
      </w:r>
    </w:p>
    <w:bookmarkEnd w:id="671"/>
    <w:bookmarkStart w:name="z696" w:id="672"/>
    <w:p>
      <w:pPr>
        <w:spacing w:after="0"/>
        <w:ind w:left="0"/>
        <w:jc w:val="both"/>
      </w:pPr>
      <w:r>
        <w:rPr>
          <w:rFonts w:ascii="Times New Roman"/>
          <w:b w:val="false"/>
          <w:i w:val="false"/>
          <w:color w:val="000000"/>
          <w:sz w:val="28"/>
        </w:rPr>
        <w:t>
      11) ғылыми зерттеулер мен әзірлемелердің қаржылық көздерін, оның ішінде мемлекеттік-жекешелік әріптестік, халықаралық ынтымақтастық және кәсіпорындар мен ұйымдардың қаражаты негізінде кеңейтуді қамтиды.</w:t>
      </w:r>
    </w:p>
    <w:bookmarkEnd w:id="672"/>
    <w:bookmarkStart w:name="z697" w:id="673"/>
    <w:p>
      <w:pPr>
        <w:spacing w:after="0"/>
        <w:ind w:left="0"/>
        <w:jc w:val="both"/>
      </w:pPr>
      <w:r>
        <w:rPr>
          <w:rFonts w:ascii="Times New Roman"/>
          <w:b w:val="false"/>
          <w:i w:val="false"/>
          <w:color w:val="000000"/>
          <w:sz w:val="28"/>
        </w:rPr>
        <w:t>
      68. Қызмет түрлеріне байланысты ЖОО-ның ғылыми қызметі мамандар даярлау процесінің қажетті құрамдас бөлігі болып табылады. Оқу және ғылыми процестер бірлігі:</w:t>
      </w:r>
    </w:p>
    <w:bookmarkEnd w:id="673"/>
    <w:bookmarkStart w:name="z698" w:id="674"/>
    <w:p>
      <w:pPr>
        <w:spacing w:after="0"/>
        <w:ind w:left="0"/>
        <w:jc w:val="both"/>
      </w:pPr>
      <w:r>
        <w:rPr>
          <w:rFonts w:ascii="Times New Roman"/>
          <w:b w:val="false"/>
          <w:i w:val="false"/>
          <w:color w:val="000000"/>
          <w:sz w:val="28"/>
        </w:rPr>
        <w:t>
      1) білім алушыларды Қазақстан Республикасының заңнамасында көзделген бюджеттік және бюджеттен тыс қаржыландыру көздері есебінен орындалатын ғылыми-зерттеу және жобалау-конструкторлық жұмыстарға қатысуға тарту;</w:t>
      </w:r>
    </w:p>
    <w:bookmarkEnd w:id="674"/>
    <w:bookmarkStart w:name="z699" w:id="675"/>
    <w:p>
      <w:pPr>
        <w:spacing w:after="0"/>
        <w:ind w:left="0"/>
        <w:jc w:val="both"/>
      </w:pPr>
      <w:r>
        <w:rPr>
          <w:rFonts w:ascii="Times New Roman"/>
          <w:b w:val="false"/>
          <w:i w:val="false"/>
          <w:color w:val="000000"/>
          <w:sz w:val="28"/>
        </w:rPr>
        <w:t>
      2) ЖОО-ның ғылыми және ғылыми-өндірістік бөлімшелері, кәсіпорындар мен ұйымдар базасында білім алушылардың белсенді оқу жұмысының әртүрлі нысандарын, кәсіптік практика, курстық және дипломдық жобалауды жүргізу есебінен қамтамасыз етіледі.</w:t>
      </w:r>
    </w:p>
    <w:bookmarkEnd w:id="675"/>
    <w:bookmarkStart w:name="z700" w:id="676"/>
    <w:p>
      <w:pPr>
        <w:spacing w:after="0"/>
        <w:ind w:left="0"/>
        <w:jc w:val="both"/>
      </w:pPr>
      <w:r>
        <w:rPr>
          <w:rFonts w:ascii="Times New Roman"/>
          <w:b w:val="false"/>
          <w:i w:val="false"/>
          <w:color w:val="000000"/>
          <w:sz w:val="28"/>
        </w:rPr>
        <w:t>
      69. ҒЗЖ орындау нәтижелері бойынша күнтізбелік жоспарда көзделген аралық және қорытынды есептер жасалады. Есептер дұрыс деректер негізінде, орындаушылар ұсынатын ҒЗЖ нәтижелері бойынша жасалады.</w:t>
      </w:r>
    </w:p>
    <w:bookmarkEnd w:id="676"/>
    <w:bookmarkStart w:name="z701" w:id="677"/>
    <w:p>
      <w:pPr>
        <w:spacing w:after="0"/>
        <w:ind w:left="0"/>
        <w:jc w:val="both"/>
      </w:pPr>
      <w:r>
        <w:rPr>
          <w:rFonts w:ascii="Times New Roman"/>
          <w:b w:val="false"/>
          <w:i w:val="false"/>
          <w:color w:val="000000"/>
          <w:sz w:val="28"/>
        </w:rPr>
        <w:t>
      70. Жоғары оқу орындары қызметінің басым бағыты білім беру қызметімен қатар, ғылыми және (немесе) ғылыми-техникалық қызмет нәтижелерін коммерцияландыру болып табылады.</w:t>
      </w:r>
    </w:p>
    <w:bookmarkEnd w:id="677"/>
    <w:bookmarkStart w:name="z702" w:id="678"/>
    <w:p>
      <w:pPr>
        <w:spacing w:after="0"/>
        <w:ind w:left="0"/>
        <w:jc w:val="both"/>
      </w:pPr>
      <w:r>
        <w:rPr>
          <w:rFonts w:ascii="Times New Roman"/>
          <w:b w:val="false"/>
          <w:i w:val="false"/>
          <w:color w:val="000000"/>
          <w:sz w:val="28"/>
        </w:rPr>
        <w:t>
      71.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678"/>
    <w:bookmarkStart w:name="z703" w:id="679"/>
    <w:p>
      <w:pPr>
        <w:spacing w:after="0"/>
        <w:ind w:left="0"/>
        <w:jc w:val="both"/>
      </w:pPr>
      <w:r>
        <w:rPr>
          <w:rFonts w:ascii="Times New Roman"/>
          <w:b w:val="false"/>
          <w:i w:val="false"/>
          <w:color w:val="000000"/>
          <w:sz w:val="28"/>
        </w:rPr>
        <w:t xml:space="preserve">
      ЖОО-лар шетелдік білім беру, ғылыми және мәдени ұйымдармен, халықаралық ұйымдармен және қорлармен тікелей байланыстарды дербес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 </w:t>
      </w:r>
    </w:p>
    <w:bookmarkEnd w:id="679"/>
    <w:bookmarkStart w:name="z704" w:id="680"/>
    <w:p>
      <w:pPr>
        <w:spacing w:after="0"/>
        <w:ind w:left="0"/>
        <w:jc w:val="both"/>
      </w:pPr>
      <w:r>
        <w:rPr>
          <w:rFonts w:ascii="Times New Roman"/>
          <w:b w:val="false"/>
          <w:i w:val="false"/>
          <w:color w:val="000000"/>
          <w:sz w:val="28"/>
        </w:rPr>
        <w:t xml:space="preserve">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 </w:t>
      </w:r>
    </w:p>
    <w:bookmarkEnd w:id="680"/>
    <w:bookmarkStart w:name="z705" w:id="681"/>
    <w:p>
      <w:pPr>
        <w:spacing w:after="0"/>
        <w:ind w:left="0"/>
        <w:jc w:val="both"/>
      </w:pPr>
      <w:r>
        <w:rPr>
          <w:rFonts w:ascii="Times New Roman"/>
          <w:b w:val="false"/>
          <w:i w:val="false"/>
          <w:color w:val="000000"/>
          <w:sz w:val="28"/>
        </w:rPr>
        <w:t xml:space="preserve">
      72. ӘАОО халықаралық шарттар мен келісімшарттарға сәйкес шетелдік азаматтар қатарынан мамандар даярлауды жүзеге асыруға құқылы. </w:t>
      </w:r>
    </w:p>
    <w:bookmarkEnd w:id="681"/>
    <w:bookmarkStart w:name="z706" w:id="682"/>
    <w:p>
      <w:pPr>
        <w:spacing w:after="0"/>
        <w:ind w:left="0"/>
        <w:jc w:val="left"/>
      </w:pPr>
      <w:r>
        <w:rPr>
          <w:rFonts w:ascii="Times New Roman"/>
          <w:b/>
          <w:i w:val="false"/>
          <w:color w:val="000000"/>
        </w:rPr>
        <w:t xml:space="preserve"> 3. ЖОО қызметін ақпараттық және материалдық-техникалық қамтамасыз ету</w:t>
      </w:r>
    </w:p>
    <w:bookmarkEnd w:id="682"/>
    <w:bookmarkStart w:name="z707" w:id="683"/>
    <w:p>
      <w:pPr>
        <w:spacing w:after="0"/>
        <w:ind w:left="0"/>
        <w:jc w:val="both"/>
      </w:pPr>
      <w:r>
        <w:rPr>
          <w:rFonts w:ascii="Times New Roman"/>
          <w:b w:val="false"/>
          <w:i w:val="false"/>
          <w:color w:val="000000"/>
          <w:sz w:val="28"/>
        </w:rPr>
        <w:t>
      73. ЖОО-ның ақпараттық ресурстармен қамтамасыз етілуі білім беру қызметін жүзеге асырудың міндетті шарты болып табылады.</w:t>
      </w:r>
    </w:p>
    <w:bookmarkEnd w:id="683"/>
    <w:bookmarkStart w:name="z708" w:id="684"/>
    <w:p>
      <w:pPr>
        <w:spacing w:after="0"/>
        <w:ind w:left="0"/>
        <w:jc w:val="both"/>
      </w:pPr>
      <w:r>
        <w:rPr>
          <w:rFonts w:ascii="Times New Roman"/>
          <w:b w:val="false"/>
          <w:i w:val="false"/>
          <w:color w:val="000000"/>
          <w:sz w:val="28"/>
        </w:rPr>
        <w:t>
      74.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684"/>
    <w:bookmarkStart w:name="z709" w:id="685"/>
    <w:p>
      <w:pPr>
        <w:spacing w:after="0"/>
        <w:ind w:left="0"/>
        <w:jc w:val="both"/>
      </w:pPr>
      <w:r>
        <w:rPr>
          <w:rFonts w:ascii="Times New Roman"/>
          <w:b w:val="false"/>
          <w:i w:val="false"/>
          <w:color w:val="000000"/>
          <w:sz w:val="28"/>
        </w:rPr>
        <w:t xml:space="preserve">
      ЖОО-лар оқу жоспарларының барлық пәндері бойынша білім алушыларды оқу, оқу-әдістемелік әдебиетпен қамтамасыз етеді. </w:t>
      </w:r>
    </w:p>
    <w:bookmarkEnd w:id="685"/>
    <w:bookmarkStart w:name="z710" w:id="686"/>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асыру білім алушылардың электронды кітапханаларда орналастырылатын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жеткізуімен қамтамасыз етіледі.</w:t>
      </w:r>
    </w:p>
    <w:bookmarkEnd w:id="686"/>
    <w:bookmarkStart w:name="z711" w:id="687"/>
    <w:p>
      <w:pPr>
        <w:spacing w:after="0"/>
        <w:ind w:left="0"/>
        <w:jc w:val="both"/>
      </w:pPr>
      <w:r>
        <w:rPr>
          <w:rFonts w:ascii="Times New Roman"/>
          <w:b w:val="false"/>
          <w:i w:val="false"/>
          <w:color w:val="000000"/>
          <w:sz w:val="28"/>
        </w:rPr>
        <w:t>
      75. ЖОО-ларда web-сайтты,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bookmarkEnd w:id="687"/>
    <w:bookmarkStart w:name="z712" w:id="688"/>
    <w:p>
      <w:pPr>
        <w:spacing w:after="0"/>
        <w:ind w:left="0"/>
        <w:jc w:val="both"/>
      </w:pPr>
      <w:r>
        <w:rPr>
          <w:rFonts w:ascii="Times New Roman"/>
          <w:b w:val="false"/>
          <w:i w:val="false"/>
          <w:color w:val="000000"/>
          <w:sz w:val="28"/>
        </w:rPr>
        <w:t>
      76.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басқа да орынжайлардың болуы ЖОО қызметінің міндетті шарты болып табылады.</w:t>
      </w:r>
    </w:p>
    <w:bookmarkEnd w:id="688"/>
    <w:bookmarkStart w:name="z713" w:id="689"/>
    <w:p>
      <w:pPr>
        <w:spacing w:after="0"/>
        <w:ind w:left="0"/>
        <w:jc w:val="both"/>
      </w:pPr>
      <w:r>
        <w:rPr>
          <w:rFonts w:ascii="Times New Roman"/>
          <w:b w:val="false"/>
          <w:i w:val="false"/>
          <w:color w:val="000000"/>
          <w:sz w:val="28"/>
        </w:rPr>
        <w:t>
      77. ЖОО-ның оқыту нысандары бойынша екі ауысымнан аспайтын оқу сабақтарын жүргізу үшін қажетті дәрісханалық қоры болады.</w:t>
      </w:r>
    </w:p>
    <w:bookmarkEnd w:id="689"/>
    <w:bookmarkStart w:name="z714" w:id="690"/>
    <w:p>
      <w:pPr>
        <w:spacing w:after="0"/>
        <w:ind w:left="0"/>
        <w:jc w:val="both"/>
      </w:pPr>
      <w:r>
        <w:rPr>
          <w:rFonts w:ascii="Times New Roman"/>
          <w:b w:val="false"/>
          <w:i w:val="false"/>
          <w:color w:val="000000"/>
          <w:sz w:val="28"/>
        </w:rPr>
        <w:t>
      78. Білім беру мақсаттары мен міндеттеріне қол жеткізу үшін ЖОО-ның әртүрлі техникалық ресурстары: зертханалық жабдықтары, қондырғылары, тетіктері, стендтері, өлшеу құралдары, оқу және зерттеу мақсаттарында пайдаланылатын макеттері және бұйымдардың модельдері, эксперименттік үлгілері, материалдары, компьютерлік және өзге де есептеу техникасы, бағдарламалық құралдары болады.</w:t>
      </w:r>
    </w:p>
    <w:bookmarkEnd w:id="690"/>
    <w:bookmarkStart w:name="z715" w:id="691"/>
    <w:p>
      <w:pPr>
        <w:spacing w:after="0"/>
        <w:ind w:left="0"/>
        <w:jc w:val="both"/>
      </w:pPr>
      <w:r>
        <w:rPr>
          <w:rFonts w:ascii="Times New Roman"/>
          <w:b w:val="false"/>
          <w:i w:val="false"/>
          <w:color w:val="000000"/>
          <w:sz w:val="28"/>
        </w:rPr>
        <w:t>
      79. ЖОО-ның білім алушылар контингентіне және білім беру қызметіне қарай айқындалатын білім алу үшін қажетті жағдайлармен қамтамасыз ететін қаржылық ресурстары болады.</w:t>
      </w:r>
    </w:p>
    <w:bookmarkEnd w:id="691"/>
    <w:bookmarkStart w:name="z716" w:id="692"/>
    <w:p>
      <w:pPr>
        <w:spacing w:after="0"/>
        <w:ind w:left="0"/>
        <w:jc w:val="both"/>
      </w:pPr>
      <w:r>
        <w:rPr>
          <w:rFonts w:ascii="Times New Roman"/>
          <w:b w:val="false"/>
          <w:i w:val="false"/>
          <w:color w:val="000000"/>
          <w:sz w:val="28"/>
        </w:rPr>
        <w:t>
      80. Қаржылық ресурстар көздеріне бюджет қаражаты, оның ішінде білім беру және ғылыми гранттардан алынған қаражат, ақылы негізде білім беру қызметінен, оқу-әдістемелік, ғылыми, тәжірибелік-конструкторлық, эксперименттік және баспа өнімдерін сатудан түсетін қаражат, демеушілік көмек және Қазақстан Республикасының қолданыстағы заңнамасында тыйым салынбаған қызметтің басқа да түрлерін жүзеге асырудан алынған өзге де қаражат көздері жатады.</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719" w:id="693"/>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693"/>
    <w:bookmarkStart w:name="z720" w:id="694"/>
    <w:p>
      <w:pPr>
        <w:spacing w:after="0"/>
        <w:ind w:left="0"/>
        <w:jc w:val="left"/>
      </w:pPr>
      <w:r>
        <w:rPr>
          <w:rFonts w:ascii="Times New Roman"/>
          <w:b/>
          <w:i w:val="false"/>
          <w:color w:val="000000"/>
        </w:rPr>
        <w:t xml:space="preserve"> 1. Жалпы ережелер</w:t>
      </w:r>
    </w:p>
    <w:bookmarkEnd w:id="694"/>
    <w:bookmarkStart w:name="z721" w:id="695"/>
    <w:p>
      <w:pPr>
        <w:spacing w:after="0"/>
        <w:ind w:left="0"/>
        <w:jc w:val="both"/>
      </w:pPr>
      <w:r>
        <w:rPr>
          <w:rFonts w:ascii="Times New Roman"/>
          <w:b w:val="false"/>
          <w:i w:val="false"/>
          <w:color w:val="000000"/>
          <w:sz w:val="28"/>
        </w:rPr>
        <w:t xml:space="preserve">
      1. Осы Мамандандырылған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"Білім туралы" Заң) әзірленді және меншік нысаны мен ведомстволық бағыныстылығына қарамастан олардың қызмет тәртібін айқындайды.</w:t>
      </w:r>
    </w:p>
    <w:bookmarkEnd w:id="695"/>
    <w:bookmarkStart w:name="z722" w:id="696"/>
    <w:p>
      <w:pPr>
        <w:spacing w:after="0"/>
        <w:ind w:left="0"/>
        <w:jc w:val="both"/>
      </w:pPr>
      <w:r>
        <w:rPr>
          <w:rFonts w:ascii="Times New Roman"/>
          <w:b w:val="false"/>
          <w:i w:val="false"/>
          <w:color w:val="000000"/>
          <w:sz w:val="28"/>
        </w:rPr>
        <w:t>
      2. Мамандандырылған білім беру ұйымдары дарынды балалардың ғылым, мәдениет, өнер, хореография, спорт, алғашқы әскери дайындық негіздерін терең меңгеруіне бағытталған мамандандырылған жалпы білім беретін оқу бағдарламалары бойынша элитарлық білім беруді іске асырады.</w:t>
      </w:r>
    </w:p>
    <w:bookmarkEnd w:id="696"/>
    <w:bookmarkStart w:name="z723" w:id="697"/>
    <w:p>
      <w:pPr>
        <w:spacing w:after="0"/>
        <w:ind w:left="0"/>
        <w:jc w:val="both"/>
      </w:pPr>
      <w:r>
        <w:rPr>
          <w:rFonts w:ascii="Times New Roman"/>
          <w:b w:val="false"/>
          <w:i w:val="false"/>
          <w:color w:val="000000"/>
          <w:sz w:val="28"/>
        </w:rPr>
        <w:t xml:space="preserve">
      3. Мамандандырылған білім беру ұйымы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697"/>
    <w:bookmarkStart w:name="z724" w:id="698"/>
    <w:p>
      <w:pPr>
        <w:spacing w:after="0"/>
        <w:ind w:left="0"/>
        <w:jc w:val="both"/>
      </w:pPr>
      <w:r>
        <w:rPr>
          <w:rFonts w:ascii="Times New Roman"/>
          <w:b w:val="false"/>
          <w:i w:val="false"/>
          <w:color w:val="000000"/>
          <w:sz w:val="28"/>
        </w:rPr>
        <w:t>
      4. Мамандандырылған білім беру ұйымдарының негізгі мақсаты – серпінді даму ортасына өзін-өзі бейімдеуге дайын бәсекеге қабілетті адамды және дарынды балалардың функционалдық сауаттылығын дамыту үшін жағдайларды қамтамасыз ету.</w:t>
      </w:r>
    </w:p>
    <w:bookmarkEnd w:id="698"/>
    <w:bookmarkStart w:name="z725" w:id="699"/>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699"/>
    <w:bookmarkStart w:name="z726" w:id="700"/>
    <w:p>
      <w:pPr>
        <w:spacing w:after="0"/>
        <w:ind w:left="0"/>
        <w:jc w:val="both"/>
      </w:pPr>
      <w:r>
        <w:rPr>
          <w:rFonts w:ascii="Times New Roman"/>
          <w:b w:val="false"/>
          <w:i w:val="false"/>
          <w:color w:val="000000"/>
          <w:sz w:val="28"/>
        </w:rPr>
        <w:t>
      1) элитарлық білім беруді іске асыру;</w:t>
      </w:r>
    </w:p>
    <w:bookmarkEnd w:id="700"/>
    <w:bookmarkStart w:name="z727" w:id="701"/>
    <w:p>
      <w:pPr>
        <w:spacing w:after="0"/>
        <w:ind w:left="0"/>
        <w:jc w:val="both"/>
      </w:pPr>
      <w:r>
        <w:rPr>
          <w:rFonts w:ascii="Times New Roman"/>
          <w:b w:val="false"/>
          <w:i w:val="false"/>
          <w:color w:val="000000"/>
          <w:sz w:val="28"/>
        </w:rPr>
        <w:t>
      2) елдің зияткерлік әлеуетін сақтау және дамыта түсу;</w:t>
      </w:r>
    </w:p>
    <w:bookmarkEnd w:id="701"/>
    <w:bookmarkStart w:name="z728" w:id="702"/>
    <w:p>
      <w:pPr>
        <w:spacing w:after="0"/>
        <w:ind w:left="0"/>
        <w:jc w:val="both"/>
      </w:pPr>
      <w:r>
        <w:rPr>
          <w:rFonts w:ascii="Times New Roman"/>
          <w:b w:val="false"/>
          <w:i w:val="false"/>
          <w:color w:val="000000"/>
          <w:sz w:val="28"/>
        </w:rPr>
        <w:t>
      3) дарынды балаларды дербес оқытуды және білім алушылардың мамандандырылған жалпы білім беретін оқу бағдарламаларын сапалы меңгеруін қамтамасыз ету;</w:t>
      </w:r>
    </w:p>
    <w:bookmarkEnd w:id="702"/>
    <w:bookmarkStart w:name="z729" w:id="703"/>
    <w:p>
      <w:pPr>
        <w:spacing w:after="0"/>
        <w:ind w:left="0"/>
        <w:jc w:val="both"/>
      </w:pPr>
      <w:r>
        <w:rPr>
          <w:rFonts w:ascii="Times New Roman"/>
          <w:b w:val="false"/>
          <w:i w:val="false"/>
          <w:color w:val="000000"/>
          <w:sz w:val="28"/>
        </w:rPr>
        <w:t>
      4) дарынды балалардың өзіндік, жобалық және зерттеушілік қызмет дағдыларын жетілдіру;</w:t>
      </w:r>
    </w:p>
    <w:bookmarkEnd w:id="703"/>
    <w:bookmarkStart w:name="z730" w:id="704"/>
    <w:p>
      <w:pPr>
        <w:spacing w:after="0"/>
        <w:ind w:left="0"/>
        <w:jc w:val="both"/>
      </w:pPr>
      <w:r>
        <w:rPr>
          <w:rFonts w:ascii="Times New Roman"/>
          <w:b w:val="false"/>
          <w:i w:val="false"/>
          <w:color w:val="000000"/>
          <w:sz w:val="28"/>
        </w:rPr>
        <w:t>
      5) ұлттық мақтаныш, азаматтық қадір-қасиет, Отанына, өз халқына деген сүйіспеншілік сезімі бар азамат пен патриоттың әлеуметтік белсенді тұлғасын қалыптастыру.</w:t>
      </w:r>
    </w:p>
    <w:bookmarkEnd w:id="704"/>
    <w:bookmarkStart w:name="z731" w:id="705"/>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көркемдік-эстетикалық, әскери, спорттық.</w:t>
      </w:r>
    </w:p>
    <w:bookmarkEnd w:id="705"/>
    <w:bookmarkStart w:name="z732" w:id="706"/>
    <w:p>
      <w:pPr>
        <w:spacing w:after="0"/>
        <w:ind w:left="0"/>
        <w:jc w:val="both"/>
      </w:pPr>
      <w:r>
        <w:rPr>
          <w:rFonts w:ascii="Times New Roman"/>
          <w:b w:val="false"/>
          <w:i w:val="false"/>
          <w:color w:val="000000"/>
          <w:sz w:val="28"/>
        </w:rPr>
        <w:t>
      7. Мамандандырылған білім беру ұйымы білім берудің жаңа мазмұнын іздеуді, әзірлеуді, оны ендіру нысандары мен әдістерін, эксперименттік білім беру бағдарламалары мен оқу жоспарларын сынамалауды ұйымдастыратын шығармашылық зертхана болып табылады.</w:t>
      </w:r>
    </w:p>
    <w:bookmarkEnd w:id="706"/>
    <w:bookmarkStart w:name="z733" w:id="707"/>
    <w:p>
      <w:pPr>
        <w:spacing w:after="0"/>
        <w:ind w:left="0"/>
        <w:jc w:val="left"/>
      </w:pPr>
      <w:r>
        <w:rPr>
          <w:rFonts w:ascii="Times New Roman"/>
          <w:b/>
          <w:i w:val="false"/>
          <w:color w:val="000000"/>
        </w:rPr>
        <w:t xml:space="preserve"> 2. Мамандандырылған білім беру ұйымдары қызметінің тәртібі</w:t>
      </w:r>
    </w:p>
    <w:bookmarkEnd w:id="707"/>
    <w:bookmarkStart w:name="z734" w:id="708"/>
    <w:p>
      <w:pPr>
        <w:spacing w:after="0"/>
        <w:ind w:left="0"/>
        <w:jc w:val="both"/>
      </w:pPr>
      <w:r>
        <w:rPr>
          <w:rFonts w:ascii="Times New Roman"/>
          <w:b w:val="false"/>
          <w:i w:val="false"/>
          <w:color w:val="000000"/>
          <w:sz w:val="28"/>
        </w:rPr>
        <w:t>
      8. Мамандандырылған білім беру ұйымдарын құру Қазақстан Республикасының заңнамасында белгіленген тәртіппен жүзеге асырылады.</w:t>
      </w:r>
    </w:p>
    <w:bookmarkEnd w:id="708"/>
    <w:bookmarkStart w:name="z735" w:id="709"/>
    <w:p>
      <w:pPr>
        <w:spacing w:after="0"/>
        <w:ind w:left="0"/>
        <w:jc w:val="both"/>
      </w:pPr>
      <w:r>
        <w:rPr>
          <w:rFonts w:ascii="Times New Roman"/>
          <w:b w:val="false"/>
          <w:i w:val="false"/>
          <w:color w:val="000000"/>
          <w:sz w:val="28"/>
        </w:rPr>
        <w:t xml:space="preserve">
      9. Мамандандырылған жалпы білім беретін оқу бағдарламаларын іске асыратын білім беру ұйымдары меншік нысаны мен ведомстволық бағыныстылығына қарамастан, өз қызметін Қазақстан Республикасының қолданыстағы заңнамасына сәйкес берілген лицензияның негізінде жүзеге асырады. </w:t>
      </w:r>
    </w:p>
    <w:bookmarkEnd w:id="709"/>
    <w:bookmarkStart w:name="z736" w:id="710"/>
    <w:p>
      <w:pPr>
        <w:spacing w:after="0"/>
        <w:ind w:left="0"/>
        <w:jc w:val="both"/>
      </w:pPr>
      <w:r>
        <w:rPr>
          <w:rFonts w:ascii="Times New Roman"/>
          <w:b w:val="false"/>
          <w:i w:val="false"/>
          <w:color w:val="000000"/>
          <w:sz w:val="28"/>
        </w:rPr>
        <w:t>
      10. Лицензиялау рұқсаттар мен хабарламалардың мемлекеттік ақпараттық жүйесін және рұқсаттар мен хабарламалардың мемлекеттік электрондық тізілімі пайдаланыла отырып электрондық нысанда жүзеге асырылады.</w:t>
      </w:r>
    </w:p>
    <w:bookmarkEnd w:id="710"/>
    <w:bookmarkStart w:name="z737" w:id="711"/>
    <w:p>
      <w:pPr>
        <w:spacing w:after="0"/>
        <w:ind w:left="0"/>
        <w:jc w:val="both"/>
      </w:pPr>
      <w:r>
        <w:rPr>
          <w:rFonts w:ascii="Times New Roman"/>
          <w:b w:val="false"/>
          <w:i w:val="false"/>
          <w:color w:val="000000"/>
          <w:sz w:val="28"/>
        </w:rPr>
        <w:t>
      11. Мамандандырылған білім беру ұйымы дербес заңды тұлға болып табылады, Қазақстан Республикасының Мемлекеттік елтаңбасы бейнеленген және өз атауы жазылған мөрі, ағымдағы шоты және Қазақстан Республикасының заңнамасында белгіленген басқа да шоттары болады.</w:t>
      </w:r>
    </w:p>
    <w:bookmarkEnd w:id="711"/>
    <w:bookmarkStart w:name="z738" w:id="712"/>
    <w:p>
      <w:pPr>
        <w:spacing w:after="0"/>
        <w:ind w:left="0"/>
        <w:jc w:val="both"/>
      </w:pPr>
      <w:r>
        <w:rPr>
          <w:rFonts w:ascii="Times New Roman"/>
          <w:b w:val="false"/>
          <w:i w:val="false"/>
          <w:color w:val="000000"/>
          <w:sz w:val="28"/>
        </w:rPr>
        <w:t>
      12. Мамандандырылған білім беру ұйымдарының қызметін жүзеге асыру үшін жоғары білікті кадрлардың, қажетті материалдық-техникалық базаның және білім беру процесін тиісті оқу-әдістемелік қамтамасыз ету және ғылыми сүйемелдеу болуы қажет. Ерекше білім берілуіне қажеттілігі бар балаларды оқыту үшін олардың жеке қажеттіліктерін ескере отырып, қажетті жағдайлар жасалады.</w:t>
      </w:r>
    </w:p>
    <w:bookmarkEnd w:id="712"/>
    <w:bookmarkStart w:name="z739" w:id="713"/>
    <w:p>
      <w:pPr>
        <w:spacing w:after="0"/>
        <w:ind w:left="0"/>
        <w:jc w:val="both"/>
      </w:pPr>
      <w:r>
        <w:rPr>
          <w:rFonts w:ascii="Times New Roman"/>
          <w:b w:val="false"/>
          <w:i w:val="false"/>
          <w:color w:val="000000"/>
          <w:sz w:val="28"/>
        </w:rPr>
        <w:t>
      13. Ведомстволық бағыныстылығына қарамастан мамандандырылған білім беру ұйымдарын мемлекеттік аттестаттауды мемлекеттік білім беруді басқару органдары өздерінің құзыретіне сәйкес жоспарлы түрде бес жылда бір рет өткізеді.</w:t>
      </w:r>
    </w:p>
    <w:bookmarkEnd w:id="713"/>
    <w:bookmarkStart w:name="z740" w:id="714"/>
    <w:p>
      <w:pPr>
        <w:spacing w:after="0"/>
        <w:ind w:left="0"/>
        <w:jc w:val="both"/>
      </w:pPr>
      <w:r>
        <w:rPr>
          <w:rFonts w:ascii="Times New Roman"/>
          <w:b w:val="false"/>
          <w:i w:val="false"/>
          <w:color w:val="000000"/>
          <w:sz w:val="28"/>
        </w:rPr>
        <w:t>
      14. Мамандандырылған білім беру ұйымындағы білім беру процесін ұйымдастыру білім беру саласындағы уәкілетті орган бекітетін мамандандырылған білім беру ұйымдарына арналған үлгілік оқу жоспарлары негізінде әзірленген оқу жұмыс жоспарлары бойынша жүзеге асырылады.</w:t>
      </w:r>
    </w:p>
    <w:bookmarkEnd w:id="714"/>
    <w:bookmarkStart w:name="z741" w:id="715"/>
    <w:p>
      <w:pPr>
        <w:spacing w:after="0"/>
        <w:ind w:left="0"/>
        <w:jc w:val="both"/>
      </w:pPr>
      <w:r>
        <w:rPr>
          <w:rFonts w:ascii="Times New Roman"/>
          <w:b w:val="false"/>
          <w:i w:val="false"/>
          <w:color w:val="000000"/>
          <w:sz w:val="28"/>
        </w:rPr>
        <w:t>
      15. Оқу жұмыс жоспары мен мамандандырылған жалпы білім беретін оқу бағдарламаларын әзірлеуді мамандандырылған білім беру ұйымы дербес жүзеге асырады.</w:t>
      </w:r>
    </w:p>
    <w:bookmarkEnd w:id="715"/>
    <w:bookmarkStart w:name="z742" w:id="716"/>
    <w:p>
      <w:pPr>
        <w:spacing w:after="0"/>
        <w:ind w:left="0"/>
        <w:jc w:val="both"/>
      </w:pPr>
      <w:r>
        <w:rPr>
          <w:rFonts w:ascii="Times New Roman"/>
          <w:b w:val="false"/>
          <w:i w:val="false"/>
          <w:color w:val="000000"/>
          <w:sz w:val="28"/>
        </w:rPr>
        <w:t>
      16. Мамандандырылған білім беру ұйымдары жарғыларында айқындалатын оқытудың нысандарын, құралдары мен әдістерін өз бетінше таңдайды.</w:t>
      </w:r>
    </w:p>
    <w:bookmarkEnd w:id="716"/>
    <w:bookmarkStart w:name="z743" w:id="717"/>
    <w:p>
      <w:pPr>
        <w:spacing w:after="0"/>
        <w:ind w:left="0"/>
        <w:jc w:val="both"/>
      </w:pPr>
      <w:r>
        <w:rPr>
          <w:rFonts w:ascii="Times New Roman"/>
          <w:b w:val="false"/>
          <w:i w:val="false"/>
          <w:color w:val="000000"/>
          <w:sz w:val="28"/>
        </w:rPr>
        <w:t>
      17. Мамандандырылған білім беру ұйымы білім алушылардың сұраныстарына және кадрлық әлеуеттің мүмкіндіктеріне сәйкес ішкі бейіндеуші пәндер, сондай-ақ қолданбалы курстар мен факультативтердің білім салаларын айқындайды.</w:t>
      </w:r>
    </w:p>
    <w:bookmarkEnd w:id="717"/>
    <w:bookmarkStart w:name="z744" w:id="718"/>
    <w:p>
      <w:pPr>
        <w:spacing w:after="0"/>
        <w:ind w:left="0"/>
        <w:jc w:val="both"/>
      </w:pPr>
      <w:r>
        <w:rPr>
          <w:rFonts w:ascii="Times New Roman"/>
          <w:b w:val="false"/>
          <w:i w:val="false"/>
          <w:color w:val="000000"/>
          <w:sz w:val="28"/>
        </w:rPr>
        <w:t>
      18. Мамандандырылған білім беру ұйымдарының әр деңгейдегі сынып-комплектілері мен сыныптардағы білім алушылар саны тиісті жағдайлар болғанда қалыптастырылады.</w:t>
      </w:r>
    </w:p>
    <w:bookmarkEnd w:id="718"/>
    <w:bookmarkStart w:name="z745" w:id="719"/>
    <w:p>
      <w:pPr>
        <w:spacing w:after="0"/>
        <w:ind w:left="0"/>
        <w:jc w:val="both"/>
      </w:pPr>
      <w:r>
        <w:rPr>
          <w:rFonts w:ascii="Times New Roman"/>
          <w:b w:val="false"/>
          <w:i w:val="false"/>
          <w:color w:val="000000"/>
          <w:sz w:val="28"/>
        </w:rPr>
        <w:t>
      19. Мемлекеттік (орыс тілінде оқытатын сыныптар үшін) және орыс (қазақ тілінде оқытатын сыныптар үшін) тілдерін, ақпараттық-есептеу техникасы негіздерін, ритмиканы, хореографияны, музыканы, дене тәрбиесін, технологияны, көркемдік пәндерін оқыту, сондай-ақ бейінді пәндерден зертханалық, практикалық жұмыстар жүргізу кезінде сыныптар 2 топқа, шетел тілдерін және пәндерді шетел тілінде оқыту кезінде 3 топқа бөлінді.</w:t>
      </w:r>
    </w:p>
    <w:bookmarkEnd w:id="719"/>
    <w:bookmarkStart w:name="z746" w:id="720"/>
    <w:p>
      <w:pPr>
        <w:spacing w:after="0"/>
        <w:ind w:left="0"/>
        <w:jc w:val="both"/>
      </w:pPr>
      <w:r>
        <w:rPr>
          <w:rFonts w:ascii="Times New Roman"/>
          <w:b w:val="false"/>
          <w:i w:val="false"/>
          <w:color w:val="000000"/>
          <w:sz w:val="28"/>
        </w:rPr>
        <w:t>
      20. Жалпы орта білім деңгейінде таңдау бойынша (тереңдетілген деңгей) пәндерді ағылшын тілінде оқыту кезінде сыныптар 2-3 шағын топқа бөлінеді.</w:t>
      </w:r>
    </w:p>
    <w:bookmarkEnd w:id="720"/>
    <w:bookmarkStart w:name="z747" w:id="721"/>
    <w:p>
      <w:pPr>
        <w:spacing w:after="0"/>
        <w:ind w:left="0"/>
        <w:jc w:val="both"/>
      </w:pPr>
      <w:r>
        <w:rPr>
          <w:rFonts w:ascii="Times New Roman"/>
          <w:b w:val="false"/>
          <w:i w:val="false"/>
          <w:color w:val="000000"/>
          <w:sz w:val="28"/>
        </w:rPr>
        <w:t>
      21. Сыныптарды қосымша бөлу, икемді вариативті кесте жүйесі, деңгейлік бөлу, консультациялар мен таңдау бойынша пәндер жүйесі арқылы жалпы орта білім беру деңгейінде бейінді саралауды жүзеге асыру мамандандырылған білім беру ұйымының толық күн режимінде жұмыс істеуін талап етеді.</w:t>
      </w:r>
    </w:p>
    <w:bookmarkEnd w:id="721"/>
    <w:bookmarkStart w:name="z748" w:id="722"/>
    <w:p>
      <w:pPr>
        <w:spacing w:after="0"/>
        <w:ind w:left="0"/>
        <w:jc w:val="both"/>
      </w:pPr>
      <w:r>
        <w:rPr>
          <w:rFonts w:ascii="Times New Roman"/>
          <w:b w:val="false"/>
          <w:i w:val="false"/>
          <w:color w:val="000000"/>
          <w:sz w:val="28"/>
        </w:rPr>
        <w:t>
      22. Білім алушылардың оқу-тәрбие қызметін тиімді ұйымдастыру үшін 10 сынып-комплектіге психологтың бір ставкасы есебінен психологиялық қызмет құрылады, сынып-комплектілер санын ұлғайту кезінде психолог ставкасының саны тиісті жылға көзделген жалақы қорының есебінен және соның шегінде арттырылады.</w:t>
      </w:r>
    </w:p>
    <w:bookmarkEnd w:id="722"/>
    <w:bookmarkStart w:name="z749" w:id="723"/>
    <w:p>
      <w:pPr>
        <w:spacing w:after="0"/>
        <w:ind w:left="0"/>
        <w:jc w:val="both"/>
      </w:pPr>
      <w:r>
        <w:rPr>
          <w:rFonts w:ascii="Times New Roman"/>
          <w:b w:val="false"/>
          <w:i w:val="false"/>
          <w:color w:val="000000"/>
          <w:sz w:val="28"/>
        </w:rPr>
        <w:t>
      23. Мамандандырылған білім беру ұйымдарындағы сабақ кестесінде білім алушылар мен тәрбиеленушілердің тамақтануы және белсенді демалуы үшін ұзақтығы жеткілікті үзіліс көзделуі тиіс.</w:t>
      </w:r>
    </w:p>
    <w:bookmarkEnd w:id="723"/>
    <w:bookmarkStart w:name="z750" w:id="724"/>
    <w:p>
      <w:pPr>
        <w:spacing w:after="0"/>
        <w:ind w:left="0"/>
        <w:jc w:val="both"/>
      </w:pPr>
      <w:r>
        <w:rPr>
          <w:rFonts w:ascii="Times New Roman"/>
          <w:b w:val="false"/>
          <w:i w:val="false"/>
          <w:color w:val="000000"/>
          <w:sz w:val="28"/>
        </w:rPr>
        <w:t>
      24. Мамандандырылған жалпы білім беретін оқу бағдарламаларын іске асыратын білім беру ұйымдары меншік нысаны мен ведомстволық бағыныстылығына қарамастан білім алушылар мен тәрбиеленушілердің бойында тамақтану мәдениетін қалыптастыруды, соның ішінде үйлестірілген пайдалы тамақтану және табиғи, жаңа піскен өнімдерді тұтынуды насихаттау арқылы қамтамасыз етеді.</w:t>
      </w:r>
    </w:p>
    <w:bookmarkEnd w:id="724"/>
    <w:bookmarkStart w:name="z751" w:id="725"/>
    <w:p>
      <w:pPr>
        <w:spacing w:after="0"/>
        <w:ind w:left="0"/>
        <w:jc w:val="left"/>
      </w:pPr>
      <w:r>
        <w:rPr>
          <w:rFonts w:ascii="Times New Roman"/>
          <w:b/>
          <w:i w:val="false"/>
          <w:color w:val="000000"/>
        </w:rPr>
        <w:t xml:space="preserve"> 3. Басқару және кадрлық қамтамасыз ету</w:t>
      </w:r>
    </w:p>
    <w:bookmarkEnd w:id="725"/>
    <w:bookmarkStart w:name="z752" w:id="726"/>
    <w:p>
      <w:pPr>
        <w:spacing w:after="0"/>
        <w:ind w:left="0"/>
        <w:jc w:val="both"/>
      </w:pPr>
      <w:r>
        <w:rPr>
          <w:rFonts w:ascii="Times New Roman"/>
          <w:b w:val="false"/>
          <w:i w:val="false"/>
          <w:color w:val="000000"/>
          <w:sz w:val="28"/>
        </w:rPr>
        <w:t>
      25.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726"/>
    <w:bookmarkStart w:name="z753" w:id="727"/>
    <w:p>
      <w:pPr>
        <w:spacing w:after="0"/>
        <w:ind w:left="0"/>
        <w:jc w:val="both"/>
      </w:pPr>
      <w:r>
        <w:rPr>
          <w:rFonts w:ascii="Times New Roman"/>
          <w:b w:val="false"/>
          <w:i w:val="false"/>
          <w:color w:val="000000"/>
          <w:sz w:val="28"/>
        </w:rPr>
        <w:t>
      26. Мамандандырылған білім беру ұйымын алқалы басқару нысандары педагогикалық кеңес, оқу-әдістемелік кеңес, қамқоршылық кеңес және т.б. болып табылады.</w:t>
      </w:r>
    </w:p>
    <w:bookmarkEnd w:id="727"/>
    <w:bookmarkStart w:name="z754" w:id="728"/>
    <w:p>
      <w:pPr>
        <w:spacing w:after="0"/>
        <w:ind w:left="0"/>
        <w:jc w:val="both"/>
      </w:pPr>
      <w:r>
        <w:rPr>
          <w:rFonts w:ascii="Times New Roman"/>
          <w:b w:val="false"/>
          <w:i w:val="false"/>
          <w:color w:val="000000"/>
          <w:sz w:val="28"/>
        </w:rPr>
        <w:t>
      27. Тікелей басшылықты қамқоршылық кеңестің келісімімен Қазақстан Республикасының заңнамасында белгіленген тәртіппен тағайындалатын басшы жүзеге асырады.</w:t>
      </w:r>
    </w:p>
    <w:bookmarkEnd w:id="728"/>
    <w:bookmarkStart w:name="z755" w:id="729"/>
    <w:p>
      <w:pPr>
        <w:spacing w:after="0"/>
        <w:ind w:left="0"/>
        <w:jc w:val="both"/>
      </w:pPr>
      <w:r>
        <w:rPr>
          <w:rFonts w:ascii="Times New Roman"/>
          <w:b w:val="false"/>
          <w:i w:val="false"/>
          <w:color w:val="000000"/>
          <w:sz w:val="28"/>
        </w:rPr>
        <w:t xml:space="preserve">
      28. Мамандандырылған білім беру ұйымының басшысы Қазақстан Республикасының заңдарында белгіленген тәртіппен: </w:t>
      </w:r>
    </w:p>
    <w:bookmarkEnd w:id="729"/>
    <w:bookmarkStart w:name="z756" w:id="730"/>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730"/>
    <w:bookmarkStart w:name="z757" w:id="731"/>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731"/>
    <w:bookmarkStart w:name="z758" w:id="732"/>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732"/>
    <w:bookmarkStart w:name="z759" w:id="733"/>
    <w:p>
      <w:pPr>
        <w:spacing w:after="0"/>
        <w:ind w:left="0"/>
        <w:jc w:val="both"/>
      </w:pPr>
      <w:r>
        <w:rPr>
          <w:rFonts w:ascii="Times New Roman"/>
          <w:b w:val="false"/>
          <w:i w:val="false"/>
          <w:color w:val="000000"/>
          <w:sz w:val="28"/>
        </w:rPr>
        <w:t>
      4) білім беру ұйымы білім алушыларының, тәрбиеленушілері мен қызметкерлерінің оқу-тәрбие процесі кезіндегі өмірі мен денсаулығы;</w:t>
      </w:r>
    </w:p>
    <w:bookmarkEnd w:id="733"/>
    <w:bookmarkStart w:name="z760" w:id="734"/>
    <w:p>
      <w:pPr>
        <w:spacing w:after="0"/>
        <w:ind w:left="0"/>
        <w:jc w:val="both"/>
      </w:pPr>
      <w:r>
        <w:rPr>
          <w:rFonts w:ascii="Times New Roman"/>
          <w:b w:val="false"/>
          <w:i w:val="false"/>
          <w:color w:val="000000"/>
          <w:sz w:val="28"/>
        </w:rPr>
        <w:t xml:space="preserve">
      5) қаржы-шаруашылық қызметтің жай-күйі, оның ішінде материалдық және ақша қаражаттарын нысаналы пайдаланбағаны; </w:t>
      </w:r>
    </w:p>
    <w:bookmarkEnd w:id="734"/>
    <w:bookmarkStart w:name="z761" w:id="735"/>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өзге де талаптарды бұзғаны үшін жауапты болады.</w:t>
      </w:r>
    </w:p>
    <w:bookmarkEnd w:id="735"/>
    <w:bookmarkStart w:name="z762" w:id="736"/>
    <w:p>
      <w:pPr>
        <w:spacing w:after="0"/>
        <w:ind w:left="0"/>
        <w:jc w:val="both"/>
      </w:pPr>
      <w:r>
        <w:rPr>
          <w:rFonts w:ascii="Times New Roman"/>
          <w:b w:val="false"/>
          <w:i w:val="false"/>
          <w:color w:val="000000"/>
          <w:sz w:val="28"/>
        </w:rPr>
        <w:t>
      29. Мамандандырылған білім беру ұйымының басшысы Қазақстан Республикасының заңнамасында белгіленген тәртіппен аттестаттаудан өтеді.</w:t>
      </w:r>
    </w:p>
    <w:bookmarkEnd w:id="736"/>
    <w:bookmarkStart w:name="z763" w:id="737"/>
    <w:p>
      <w:pPr>
        <w:spacing w:after="0"/>
        <w:ind w:left="0"/>
        <w:jc w:val="both"/>
      </w:pPr>
      <w:r>
        <w:rPr>
          <w:rFonts w:ascii="Times New Roman"/>
          <w:b w:val="false"/>
          <w:i w:val="false"/>
          <w:color w:val="000000"/>
          <w:sz w:val="28"/>
        </w:rPr>
        <w:t>
      30. Мамандандырылған білім беру ұйымын материалдық-техникалық және кадрлық қамтамасыз етуді, ондағы оқу-тәрбие процесін ұйымдастыру мәселелері бойынша шарттық негізде өзінің қызмет бағытына сәйкес жоғары оқу орындарымен және ғылыми мекемелермен өзара іс-қимыл жасайды.</w:t>
      </w:r>
    </w:p>
    <w:bookmarkEnd w:id="737"/>
    <w:bookmarkStart w:name="z764" w:id="738"/>
    <w:p>
      <w:pPr>
        <w:spacing w:after="0"/>
        <w:ind w:left="0"/>
        <w:jc w:val="both"/>
      </w:pPr>
      <w:r>
        <w:rPr>
          <w:rFonts w:ascii="Times New Roman"/>
          <w:b w:val="false"/>
          <w:i w:val="false"/>
          <w:color w:val="000000"/>
          <w:sz w:val="28"/>
        </w:rPr>
        <w:t xml:space="preserve">
      31. Мамандандырылған білім беру ұйымдары қызметкерлерінің құқықтары мен міндеттері "Білім туралы" </w:t>
      </w:r>
      <w:r>
        <w:rPr>
          <w:rFonts w:ascii="Times New Roman"/>
          <w:b w:val="false"/>
          <w:i w:val="false"/>
          <w:color w:val="000000"/>
          <w:sz w:val="28"/>
        </w:rPr>
        <w:t>Заңда</w:t>
      </w:r>
      <w:r>
        <w:rPr>
          <w:rFonts w:ascii="Times New Roman"/>
          <w:b w:val="false"/>
          <w:i w:val="false"/>
          <w:color w:val="000000"/>
          <w:sz w:val="28"/>
        </w:rPr>
        <w:t>, жарғыда, Ішкі тәртіп қағидаларында және лауазымдық нұсқаулықтарда айқындалады.</w:t>
      </w:r>
    </w:p>
    <w:bookmarkEnd w:id="738"/>
    <w:bookmarkStart w:name="z765" w:id="739"/>
    <w:p>
      <w:pPr>
        <w:spacing w:after="0"/>
        <w:ind w:left="0"/>
        <w:jc w:val="both"/>
      </w:pPr>
      <w:r>
        <w:rPr>
          <w:rFonts w:ascii="Times New Roman"/>
          <w:b w:val="false"/>
          <w:i w:val="false"/>
          <w:color w:val="000000"/>
          <w:sz w:val="28"/>
        </w:rPr>
        <w:t>
      32. Мамандандырылған білім беру ұйымдарын қаржыландыру Қазақстан Республикасының заңнамасында белгіленген тәртіппен жүзеге асырылады.</w:t>
      </w:r>
    </w:p>
    <w:bookmarkEnd w:id="739"/>
    <w:bookmarkStart w:name="z766" w:id="740"/>
    <w:p>
      <w:pPr>
        <w:spacing w:after="0"/>
        <w:ind w:left="0"/>
        <w:jc w:val="both"/>
      </w:pPr>
      <w:r>
        <w:rPr>
          <w:rFonts w:ascii="Times New Roman"/>
          <w:b w:val="false"/>
          <w:i w:val="false"/>
          <w:color w:val="000000"/>
          <w:sz w:val="28"/>
        </w:rPr>
        <w:t>
      33. Мамандандырылған білім беру ұйымының қызметін қаржыландыру:</w:t>
      </w:r>
    </w:p>
    <w:bookmarkEnd w:id="740"/>
    <w:bookmarkStart w:name="z767" w:id="741"/>
    <w:p>
      <w:pPr>
        <w:spacing w:after="0"/>
        <w:ind w:left="0"/>
        <w:jc w:val="both"/>
      </w:pPr>
      <w:r>
        <w:rPr>
          <w:rFonts w:ascii="Times New Roman"/>
          <w:b w:val="false"/>
          <w:i w:val="false"/>
          <w:color w:val="000000"/>
          <w:sz w:val="28"/>
        </w:rPr>
        <w:t>
      1) мемлекеттік – жергілікті және республикалық бюджет қаражаты;</w:t>
      </w:r>
    </w:p>
    <w:bookmarkEnd w:id="741"/>
    <w:bookmarkStart w:name="z768" w:id="742"/>
    <w:p>
      <w:pPr>
        <w:spacing w:after="0"/>
        <w:ind w:left="0"/>
        <w:jc w:val="both"/>
      </w:pPr>
      <w:r>
        <w:rPr>
          <w:rFonts w:ascii="Times New Roman"/>
          <w:b w:val="false"/>
          <w:i w:val="false"/>
          <w:color w:val="000000"/>
          <w:sz w:val="28"/>
        </w:rPr>
        <w:t>
      2) заңды және жеке тұлғалардың ерікті жарналары;</w:t>
      </w:r>
    </w:p>
    <w:bookmarkEnd w:id="742"/>
    <w:bookmarkStart w:name="z769" w:id="743"/>
    <w:p>
      <w:pPr>
        <w:spacing w:after="0"/>
        <w:ind w:left="0"/>
        <w:jc w:val="both"/>
      </w:pPr>
      <w:r>
        <w:rPr>
          <w:rFonts w:ascii="Times New Roman"/>
          <w:b w:val="false"/>
          <w:i w:val="false"/>
          <w:color w:val="000000"/>
          <w:sz w:val="28"/>
        </w:rPr>
        <w:t>
      3) Қазақстан Республикасының заңнамасына қайшы келмейтін ақылы білім беру қызметтерін көрсетуден және қызметтің басқа да түрлерінен түскен қаражат есебінен жүзеге асырылады.</w:t>
      </w:r>
    </w:p>
    <w:bookmarkEnd w:id="743"/>
    <w:bookmarkStart w:name="z770" w:id="744"/>
    <w:p>
      <w:pPr>
        <w:spacing w:after="0"/>
        <w:ind w:left="0"/>
        <w:jc w:val="both"/>
      </w:pPr>
      <w:r>
        <w:rPr>
          <w:rFonts w:ascii="Times New Roman"/>
          <w:b w:val="false"/>
          <w:i w:val="false"/>
          <w:color w:val="000000"/>
          <w:sz w:val="28"/>
        </w:rPr>
        <w:t>
      34. Мамандандырылған білім беру ұйымы халықаралық қызметке білім беру саласындағы уәкілетті органның желісі бойынша, сондай-ақ бюджеттен тыс қаражат есебінен өз бастамасы бойынша қатысады.</w:t>
      </w:r>
    </w:p>
    <w:bookmarkEnd w:id="744"/>
    <w:bookmarkStart w:name="z771" w:id="745"/>
    <w:p>
      <w:pPr>
        <w:spacing w:after="0"/>
        <w:ind w:left="0"/>
        <w:jc w:val="both"/>
      </w:pPr>
      <w:r>
        <w:rPr>
          <w:rFonts w:ascii="Times New Roman"/>
          <w:b w:val="false"/>
          <w:i w:val="false"/>
          <w:color w:val="000000"/>
          <w:sz w:val="28"/>
        </w:rPr>
        <w:t>
      35. Мамандандырылған білім беру ұйымы оқыту, тағылымдамадан өту, тәжірибе алмасу, семинарлар, конференциялар, олимпиадалар жұмыстарына қатысу және т.б. бойынша халықаралық қызметті жүзеге асырады.</w:t>
      </w:r>
    </w:p>
    <w:bookmarkEnd w:id="745"/>
    <w:bookmarkStart w:name="z772" w:id="746"/>
    <w:p>
      <w:pPr>
        <w:spacing w:after="0"/>
        <w:ind w:left="0"/>
        <w:jc w:val="both"/>
      </w:pPr>
      <w:r>
        <w:rPr>
          <w:rFonts w:ascii="Times New Roman"/>
          <w:b w:val="false"/>
          <w:i w:val="false"/>
          <w:color w:val="000000"/>
          <w:sz w:val="28"/>
        </w:rPr>
        <w:t>
      36. Мамандандырылған білім беру ұйымын қайта құру және тарату Қазақстан Республикасының заңнамасында белгіленген тәртіппен жүзеге асырылады.</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775" w:id="747"/>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747"/>
    <w:bookmarkStart w:name="z776" w:id="748"/>
    <w:p>
      <w:pPr>
        <w:spacing w:after="0"/>
        <w:ind w:left="0"/>
        <w:jc w:val="left"/>
      </w:pPr>
      <w:r>
        <w:rPr>
          <w:rFonts w:ascii="Times New Roman"/>
          <w:b/>
          <w:i w:val="false"/>
          <w:color w:val="000000"/>
        </w:rPr>
        <w:t xml:space="preserve"> 1. Жалпы ережелер</w:t>
      </w:r>
    </w:p>
    <w:bookmarkEnd w:id="748"/>
    <w:bookmarkStart w:name="z777" w:id="749"/>
    <w:p>
      <w:pPr>
        <w:spacing w:after="0"/>
        <w:ind w:left="0"/>
        <w:jc w:val="both"/>
      </w:pPr>
      <w:r>
        <w:rPr>
          <w:rFonts w:ascii="Times New Roman"/>
          <w:b w:val="false"/>
          <w:i w:val="false"/>
          <w:color w:val="000000"/>
          <w:sz w:val="28"/>
        </w:rPr>
        <w:t>
      1. Осы Арнайы білiм беру ұйымдары қызметiнiң үлгiлік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2007 жылғы 27 шілдедегі (бұдан әрі – "Білім туралы" Заң) және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2002 жылғы 11 шілдедегі Қазақстан Республикасының заңдарына сәйкес әзiрленді және меншiк нысаны мен ведомстволық бағыныстылығына қарамастан арнайы бiлiм беру ұйымдары қызметiнiң тәртiбiн айқындайды.</w:t>
      </w:r>
    </w:p>
    <w:bookmarkEnd w:id="749"/>
    <w:bookmarkStart w:name="z778" w:id="750"/>
    <w:p>
      <w:pPr>
        <w:spacing w:after="0"/>
        <w:ind w:left="0"/>
        <w:jc w:val="both"/>
      </w:pPr>
      <w:r>
        <w:rPr>
          <w:rFonts w:ascii="Times New Roman"/>
          <w:b w:val="false"/>
          <w:i w:val="false"/>
          <w:color w:val="000000"/>
          <w:sz w:val="28"/>
        </w:rPr>
        <w:t xml:space="preserve">
      2. Арнайы білім беру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осы Қағидаларды, өзге де нормативтік құқықтық актілерді басшылыққа алады.</w:t>
      </w:r>
    </w:p>
    <w:bookmarkEnd w:id="750"/>
    <w:bookmarkStart w:name="z779" w:id="751"/>
    <w:p>
      <w:pPr>
        <w:spacing w:after="0"/>
        <w:ind w:left="0"/>
        <w:jc w:val="both"/>
      </w:pPr>
      <w:r>
        <w:rPr>
          <w:rFonts w:ascii="Times New Roman"/>
          <w:b w:val="false"/>
          <w:i w:val="false"/>
          <w:color w:val="000000"/>
          <w:sz w:val="28"/>
        </w:rPr>
        <w:t>
      Мемлекет ерекше білім берілуіне қажеттіліктері бар адамдарға олардың білім алуы, дамуындағы ауытқуды түзетуі және әлеуметтік бейімделуі үшін арнайы жағдайларды қамтамасыз етеді.</w:t>
      </w:r>
    </w:p>
    <w:bookmarkEnd w:id="751"/>
    <w:bookmarkStart w:name="z780" w:id="752"/>
    <w:p>
      <w:pPr>
        <w:spacing w:after="0"/>
        <w:ind w:left="0"/>
        <w:jc w:val="both"/>
      </w:pPr>
      <w:r>
        <w:rPr>
          <w:rFonts w:ascii="Times New Roman"/>
          <w:b w:val="false"/>
          <w:i w:val="false"/>
          <w:color w:val="000000"/>
          <w:sz w:val="28"/>
        </w:rPr>
        <w:t>
      3. Арнайы білім беру ұйымдарына:</w:t>
      </w:r>
    </w:p>
    <w:bookmarkEnd w:id="752"/>
    <w:bookmarkStart w:name="z781" w:id="753"/>
    <w:p>
      <w:pPr>
        <w:spacing w:after="0"/>
        <w:ind w:left="0"/>
        <w:jc w:val="both"/>
      </w:pPr>
      <w:r>
        <w:rPr>
          <w:rFonts w:ascii="Times New Roman"/>
          <w:b w:val="false"/>
          <w:i w:val="false"/>
          <w:color w:val="000000"/>
          <w:sz w:val="28"/>
        </w:rPr>
        <w:t>
      1) мемлекеттік жалпыға міндетті білім беру стандартына сәйкес мектепке дейінгі тәрбие мен оқыту, бастауыш, негізгі орта, жалпы орта білімнің жалпы білім беретін оқу бағдарламаларының негізінде әзірленген арнайы оқу бағдарламаларын, техникалық және кәсіптік, орта білімнен кейінгі білімнің білім беру бағдарламаларын іске асыратын білім беру ұйымдары;</w:t>
      </w:r>
    </w:p>
    <w:bookmarkEnd w:id="753"/>
    <w:bookmarkStart w:name="z782" w:id="754"/>
    <w:p>
      <w:pPr>
        <w:spacing w:after="0"/>
        <w:ind w:left="0"/>
        <w:jc w:val="both"/>
      </w:pPr>
      <w:r>
        <w:rPr>
          <w:rFonts w:ascii="Times New Roman"/>
          <w:b w:val="false"/>
          <w:i w:val="false"/>
          <w:color w:val="000000"/>
          <w:sz w:val="28"/>
        </w:rPr>
        <w:t>
      2) арнайы түзету жеке, топтық және шағын топтық дамытушы, диагностикалық бағдарламаларды іске асыратын ұйымдар;</w:t>
      </w:r>
    </w:p>
    <w:bookmarkEnd w:id="754"/>
    <w:bookmarkStart w:name="z783" w:id="755"/>
    <w:p>
      <w:pPr>
        <w:spacing w:after="0"/>
        <w:ind w:left="0"/>
        <w:jc w:val="both"/>
      </w:pPr>
      <w:r>
        <w:rPr>
          <w:rFonts w:ascii="Times New Roman"/>
          <w:b w:val="false"/>
          <w:i w:val="false"/>
          <w:color w:val="000000"/>
          <w:sz w:val="28"/>
        </w:rPr>
        <w:t>
      3) әлеуметтік және медициналық-педагогикалық қолдау үшін көрсеткіштерді белгілеу, арнайы білім беру бағдарламаларының үлгісін айқындау және білім беру ұйымына жіберу мақсатында мүмкіндіктері шектеулі балалардың психологиялық-дене дамуындағы бұзылыстарды диагностикалауды жүзеге асыратын ұйымдар (психологиялық-медициналық-педагогикалық консультациялар) жатады.</w:t>
      </w:r>
    </w:p>
    <w:bookmarkEnd w:id="755"/>
    <w:bookmarkStart w:name="z784" w:id="756"/>
    <w:p>
      <w:pPr>
        <w:spacing w:after="0"/>
        <w:ind w:left="0"/>
        <w:jc w:val="both"/>
      </w:pPr>
      <w:r>
        <w:rPr>
          <w:rFonts w:ascii="Times New Roman"/>
          <w:b w:val="false"/>
          <w:i w:val="false"/>
          <w:color w:val="000000"/>
          <w:sz w:val="28"/>
        </w:rPr>
        <w:t>
      4. Арнайы бiлiм беру ұйымдары жалпы бiлiм беру ұйымымен негiзгі мiндеттердi шеше отырып, бiр мезгiлде жоғалтқан функцияларды қалпына келтiруге, бастапқы және қайталама ауытқуды түзетуге, сақталған талдауыштардың функцияларын дамытуға бағытталған бейіндік функцияларды орындайды.</w:t>
      </w:r>
    </w:p>
    <w:bookmarkEnd w:id="756"/>
    <w:bookmarkStart w:name="z785" w:id="757"/>
    <w:p>
      <w:pPr>
        <w:spacing w:after="0"/>
        <w:ind w:left="0"/>
        <w:jc w:val="left"/>
      </w:pPr>
      <w:r>
        <w:rPr>
          <w:rFonts w:ascii="Times New Roman"/>
          <w:b/>
          <w:i w:val="false"/>
          <w:color w:val="000000"/>
        </w:rPr>
        <w:t xml:space="preserve"> 2. Арнайы білім беру ұйымдары қызметінің тәртібі</w:t>
      </w:r>
    </w:p>
    <w:bookmarkEnd w:id="757"/>
    <w:bookmarkStart w:name="z786" w:id="758"/>
    <w:p>
      <w:pPr>
        <w:spacing w:after="0"/>
        <w:ind w:left="0"/>
        <w:jc w:val="both"/>
      </w:pPr>
      <w:r>
        <w:rPr>
          <w:rFonts w:ascii="Times New Roman"/>
          <w:b w:val="false"/>
          <w:i w:val="false"/>
          <w:color w:val="000000"/>
          <w:sz w:val="28"/>
        </w:rPr>
        <w:t>
      5. Арнайы білім беру ұйымы дербес заңды тұлға болып табылады және Қазақстан Республикасының заңнамасында белгіленген тәртіппен құрылады.</w:t>
      </w:r>
    </w:p>
    <w:bookmarkEnd w:id="758"/>
    <w:bookmarkStart w:name="z787" w:id="759"/>
    <w:p>
      <w:pPr>
        <w:spacing w:after="0"/>
        <w:ind w:left="0"/>
        <w:jc w:val="both"/>
      </w:pPr>
      <w:r>
        <w:rPr>
          <w:rFonts w:ascii="Times New Roman"/>
          <w:b w:val="false"/>
          <w:i w:val="false"/>
          <w:color w:val="000000"/>
          <w:sz w:val="28"/>
        </w:rPr>
        <w:t>
      6. Ведомстволық бағыныстылығына қарамастан арнайы білім беру ұйымдарын мемлекеттік аттестаттауды мемлекеттік білім беруді басқару органдары өздерінің құзыретіне сәйкес жоспарлы түрде бес жылда бір рет өткізеді.</w:t>
      </w:r>
    </w:p>
    <w:bookmarkEnd w:id="759"/>
    <w:bookmarkStart w:name="z788" w:id="760"/>
    <w:p>
      <w:pPr>
        <w:spacing w:after="0"/>
        <w:ind w:left="0"/>
        <w:jc w:val="both"/>
      </w:pPr>
      <w:r>
        <w:rPr>
          <w:rFonts w:ascii="Times New Roman"/>
          <w:b w:val="false"/>
          <w:i w:val="false"/>
          <w:color w:val="000000"/>
          <w:sz w:val="28"/>
        </w:rPr>
        <w:t xml:space="preserve">
      7. Зияты сақталған оқушылар оқитын орта білім берудің арнайы ұйымдарындағы сыныптарда білім беру қызметін бейіні бойынша педагогикалық білімі бар пән мұғалімдері жүзеге асырады. </w:t>
      </w:r>
    </w:p>
    <w:bookmarkEnd w:id="760"/>
    <w:bookmarkStart w:name="z789" w:id="761"/>
    <w:p>
      <w:pPr>
        <w:spacing w:after="0"/>
        <w:ind w:left="0"/>
        <w:jc w:val="both"/>
      </w:pPr>
      <w:r>
        <w:rPr>
          <w:rFonts w:ascii="Times New Roman"/>
          <w:b w:val="false"/>
          <w:i w:val="false"/>
          <w:color w:val="000000"/>
          <w:sz w:val="28"/>
        </w:rPr>
        <w:t xml:space="preserve">
      Зияткерлік жеткіліксіздігі бар оқушылар оқитын сыныптарда білім беру қызметін арнайы педагогикалық білімі бар мұғалімдер жүзеге асырады. </w:t>
      </w:r>
    </w:p>
    <w:bookmarkEnd w:id="761"/>
    <w:bookmarkStart w:name="z790" w:id="762"/>
    <w:p>
      <w:pPr>
        <w:spacing w:after="0"/>
        <w:ind w:left="0"/>
        <w:jc w:val="both"/>
      </w:pPr>
      <w:r>
        <w:rPr>
          <w:rFonts w:ascii="Times New Roman"/>
          <w:b w:val="false"/>
          <w:i w:val="false"/>
          <w:color w:val="000000"/>
          <w:sz w:val="28"/>
        </w:rPr>
        <w:t>
      Түзету компонентінің барлық сабақтарын белгіленген тәртіппен аттестаттаудан өтетін арнайы педагогикалық білімі бар педагогтер өткізеді.</w:t>
      </w:r>
    </w:p>
    <w:bookmarkEnd w:id="762"/>
    <w:bookmarkStart w:name="z791" w:id="763"/>
    <w:p>
      <w:pPr>
        <w:spacing w:after="0"/>
        <w:ind w:left="0"/>
        <w:jc w:val="both"/>
      </w:pPr>
      <w:r>
        <w:rPr>
          <w:rFonts w:ascii="Times New Roman"/>
          <w:b w:val="false"/>
          <w:i w:val="false"/>
          <w:color w:val="000000"/>
          <w:sz w:val="28"/>
        </w:rPr>
        <w:t>
      8. Арнайы білім беру ұйымдары қызметкерлерінің құқықтары мен міндеттері "Білім туралы" Заңда, жарғыда, Ішкі тәртіп қағидаларында және қызметтік нұсқаулықтарда айқындалады.</w:t>
      </w:r>
    </w:p>
    <w:bookmarkEnd w:id="763"/>
    <w:bookmarkStart w:name="z792" w:id="764"/>
    <w:p>
      <w:pPr>
        <w:spacing w:after="0"/>
        <w:ind w:left="0"/>
        <w:jc w:val="left"/>
      </w:pPr>
      <w:r>
        <w:rPr>
          <w:rFonts w:ascii="Times New Roman"/>
          <w:b/>
          <w:i w:val="false"/>
          <w:color w:val="000000"/>
        </w:rPr>
        <w:t xml:space="preserve"> 3. Оқу-тәрбие процесін ұйымдастыру</w:t>
      </w:r>
    </w:p>
    <w:bookmarkEnd w:id="764"/>
    <w:bookmarkStart w:name="z793" w:id="765"/>
    <w:p>
      <w:pPr>
        <w:spacing w:after="0"/>
        <w:ind w:left="0"/>
        <w:jc w:val="both"/>
      </w:pPr>
      <w:r>
        <w:rPr>
          <w:rFonts w:ascii="Times New Roman"/>
          <w:b w:val="false"/>
          <w:i w:val="false"/>
          <w:color w:val="000000"/>
          <w:sz w:val="28"/>
        </w:rPr>
        <w:t xml:space="preserve">
      9. Арнайы білім беру ұйымдарының (топтардың) білім беру қызметі білім беру саласындағы уәкілетті орган бекіткен арнайы білім беру ұйымдарына арналған үлгілік арнайы оқу бағдарламалары мен үлгілік оқу жоспарлары негізінде іске асырылады. </w:t>
      </w:r>
    </w:p>
    <w:bookmarkEnd w:id="765"/>
    <w:bookmarkStart w:name="z794" w:id="766"/>
    <w:p>
      <w:pPr>
        <w:spacing w:after="0"/>
        <w:ind w:left="0"/>
        <w:jc w:val="both"/>
      </w:pPr>
      <w:r>
        <w:rPr>
          <w:rFonts w:ascii="Times New Roman"/>
          <w:b w:val="false"/>
          <w:i w:val="false"/>
          <w:color w:val="000000"/>
          <w:sz w:val="28"/>
        </w:rPr>
        <w:t>
      10. Үлгілік арнайы оқу бағдарламалары мен жоспарлары негізінде әрбір ұйымда арнайы білім беру ұйымдары жұмысының ерекшелігін, сондай-ақ психологиялық-медициналық-педагогикалық консультациялардың ұсынымдарын ескере отырып анықталатын білім алушылар мен тәрбиеленушілердің даму ерекшеліктерін ескере отырып, жұмыс жоспарлары мен бағдарламалары әзірленеді. Оқу, жеке жұмыс жоспарлары мен бағдарламалары педагогикалық кеңесте қаралады және оларды білім беруді басқару органымен келісу бойынша ұйымның басшысы бекітеді.</w:t>
      </w:r>
    </w:p>
    <w:bookmarkEnd w:id="766"/>
    <w:bookmarkStart w:name="z795" w:id="767"/>
    <w:p>
      <w:pPr>
        <w:spacing w:after="0"/>
        <w:ind w:left="0"/>
        <w:jc w:val="both"/>
      </w:pPr>
      <w:r>
        <w:rPr>
          <w:rFonts w:ascii="Times New Roman"/>
          <w:b w:val="false"/>
          <w:i w:val="false"/>
          <w:color w:val="000000"/>
          <w:sz w:val="28"/>
        </w:rPr>
        <w:t>
      11. Білім беру процесін ұйымдастыру оқу жоспары мен арнайы оқу бағдарламаларына сәйкес жүзеге асырылады және жылдық күнтізбелік оқу жоспарымен және сабақ кестесімен регламенттеледі.</w:t>
      </w:r>
    </w:p>
    <w:bookmarkEnd w:id="767"/>
    <w:bookmarkStart w:name="z796" w:id="768"/>
    <w:p>
      <w:pPr>
        <w:spacing w:after="0"/>
        <w:ind w:left="0"/>
        <w:jc w:val="both"/>
      </w:pPr>
      <w:r>
        <w:rPr>
          <w:rFonts w:ascii="Times New Roman"/>
          <w:b w:val="false"/>
          <w:i w:val="false"/>
          <w:color w:val="000000"/>
          <w:sz w:val="28"/>
        </w:rPr>
        <w:t>
      Білім алушының қажеттіліктері мен мүмкіндіктерін ескере отырып, арнайы және жалпы білім беретін оқу бағдарламалары арнайы (түзету) ұйымдары мен орта білім беру ұйымдарында қашықтан оқыту, сондай-ақ облыстың, республикалық маңызы бар қаланың, астананың жергілікті атқарушы органы берген рұқсатпен экстернат нысанында меңгерілуі мүмкін.</w:t>
      </w:r>
    </w:p>
    <w:bookmarkEnd w:id="768"/>
    <w:bookmarkStart w:name="z797" w:id="769"/>
    <w:p>
      <w:pPr>
        <w:spacing w:after="0"/>
        <w:ind w:left="0"/>
        <w:jc w:val="both"/>
      </w:pPr>
      <w:r>
        <w:rPr>
          <w:rFonts w:ascii="Times New Roman"/>
          <w:b w:val="false"/>
          <w:i w:val="false"/>
          <w:color w:val="000000"/>
          <w:sz w:val="28"/>
        </w:rPr>
        <w:t>
      Білім алудың әртүрлі нысандарын үйлестіруге жол беріледі.</w:t>
      </w:r>
    </w:p>
    <w:bookmarkEnd w:id="769"/>
    <w:bookmarkStart w:name="z798" w:id="770"/>
    <w:p>
      <w:pPr>
        <w:spacing w:after="0"/>
        <w:ind w:left="0"/>
        <w:jc w:val="both"/>
      </w:pPr>
      <w:r>
        <w:rPr>
          <w:rFonts w:ascii="Times New Roman"/>
          <w:b w:val="false"/>
          <w:i w:val="false"/>
          <w:color w:val="000000"/>
          <w:sz w:val="28"/>
        </w:rPr>
        <w:t>
      12. Арнайы білім беру ұйымдарының педагогтері қажет болған жағдайда ата-аналарға (заңды өкiлдерге) каникул кезінде балаларға арналған түзету сабақтарын ұйымдастыру мәселелері бойынша консультациялар өткізеді.</w:t>
      </w:r>
    </w:p>
    <w:bookmarkEnd w:id="770"/>
    <w:bookmarkStart w:name="z799" w:id="771"/>
    <w:p>
      <w:pPr>
        <w:spacing w:after="0"/>
        <w:ind w:left="0"/>
        <w:jc w:val="both"/>
      </w:pPr>
      <w:r>
        <w:rPr>
          <w:rFonts w:ascii="Times New Roman"/>
          <w:b w:val="false"/>
          <w:i w:val="false"/>
          <w:color w:val="000000"/>
          <w:sz w:val="28"/>
        </w:rPr>
        <w:t xml:space="preserve">
      13. Әлеуметтiк-тұрмыстық бағдар бойынша факультативтiк сабақтар өткiзу кезiнде сынып екi топқа бөлiнедi. </w:t>
      </w:r>
    </w:p>
    <w:bookmarkEnd w:id="771"/>
    <w:bookmarkStart w:name="z800" w:id="772"/>
    <w:p>
      <w:pPr>
        <w:spacing w:after="0"/>
        <w:ind w:left="0"/>
        <w:jc w:val="both"/>
      </w:pPr>
      <w:r>
        <w:rPr>
          <w:rFonts w:ascii="Times New Roman"/>
          <w:b w:val="false"/>
          <w:i w:val="false"/>
          <w:color w:val="000000"/>
          <w:sz w:val="28"/>
        </w:rPr>
        <w:t>
      Қоғамдық пайдалы өнімді еңбекті ұйымдастыру кезiнде сыныптар 5-сыныптан бастап оқушылардың еңбекке даярлығы бейiндерiн ескере отырып топтарға бөлінеді.</w:t>
      </w:r>
    </w:p>
    <w:bookmarkEnd w:id="772"/>
    <w:bookmarkStart w:name="z801" w:id="773"/>
    <w:p>
      <w:pPr>
        <w:spacing w:after="0"/>
        <w:ind w:left="0"/>
        <w:jc w:val="both"/>
      </w:pPr>
      <w:r>
        <w:rPr>
          <w:rFonts w:ascii="Times New Roman"/>
          <w:b w:val="false"/>
          <w:i w:val="false"/>
          <w:color w:val="000000"/>
          <w:sz w:val="28"/>
        </w:rPr>
        <w:t>
      Кәсіби-еңбекке оқыту жөнiндегi сабақтар үшін сыныптар бесінші сыныптан бастап, ал ақыл-ойы кенжелеп қалған балалар үшiн төртінші сыныптан бастап екi топқа бөлiнедi.</w:t>
      </w:r>
    </w:p>
    <w:bookmarkEnd w:id="773"/>
    <w:bookmarkStart w:name="z802" w:id="774"/>
    <w:p>
      <w:pPr>
        <w:spacing w:after="0"/>
        <w:ind w:left="0"/>
        <w:jc w:val="both"/>
      </w:pPr>
      <w:r>
        <w:rPr>
          <w:rFonts w:ascii="Times New Roman"/>
          <w:b w:val="false"/>
          <w:i w:val="false"/>
          <w:color w:val="000000"/>
          <w:sz w:val="28"/>
        </w:rPr>
        <w:t>
      Топтарды еңбек түрлерi бойынша жинақтау білім алушылардың психикалық-дене бітімі жағдайы мен мүмкiндiктерi ескеріле отырып, дәрiгердiң ұсынымдары негiзiнде жүзеге асырылады.</w:t>
      </w:r>
    </w:p>
    <w:bookmarkEnd w:id="774"/>
    <w:bookmarkStart w:name="z803" w:id="775"/>
    <w:p>
      <w:pPr>
        <w:spacing w:after="0"/>
        <w:ind w:left="0"/>
        <w:jc w:val="both"/>
      </w:pPr>
      <w:r>
        <w:rPr>
          <w:rFonts w:ascii="Times New Roman"/>
          <w:b w:val="false"/>
          <w:i w:val="false"/>
          <w:color w:val="000000"/>
          <w:sz w:val="28"/>
        </w:rPr>
        <w:t>
      14. Сабақ кестесiн арнайы білім беру ұйымының әкімшілігі әзірлейді және бекiтедi.</w:t>
      </w:r>
    </w:p>
    <w:bookmarkEnd w:id="775"/>
    <w:bookmarkStart w:name="z804" w:id="776"/>
    <w:p>
      <w:pPr>
        <w:spacing w:after="0"/>
        <w:ind w:left="0"/>
        <w:jc w:val="both"/>
      </w:pPr>
      <w:r>
        <w:rPr>
          <w:rFonts w:ascii="Times New Roman"/>
          <w:b w:val="false"/>
          <w:i w:val="false"/>
          <w:color w:val="000000"/>
          <w:sz w:val="28"/>
        </w:rPr>
        <w:t>
      15. Сабақ кестесінде оқу және жеке түзету сабақтарының күнделiкті саны, ұзақтығы мен бірізділігі көрсетiледі.</w:t>
      </w:r>
    </w:p>
    <w:bookmarkEnd w:id="776"/>
    <w:bookmarkStart w:name="z805" w:id="777"/>
    <w:p>
      <w:pPr>
        <w:spacing w:after="0"/>
        <w:ind w:left="0"/>
        <w:jc w:val="both"/>
      </w:pPr>
      <w:r>
        <w:rPr>
          <w:rFonts w:ascii="Times New Roman"/>
          <w:b w:val="false"/>
          <w:i w:val="false"/>
          <w:color w:val="000000"/>
          <w:sz w:val="28"/>
        </w:rPr>
        <w:t>
      Сабақтардың ұзақтығы белгіленген нормаларға сәйкес болады және сағат 8-ден ерте басталмайды.</w:t>
      </w:r>
    </w:p>
    <w:bookmarkEnd w:id="777"/>
    <w:bookmarkStart w:name="z806" w:id="778"/>
    <w:p>
      <w:pPr>
        <w:spacing w:after="0"/>
        <w:ind w:left="0"/>
        <w:jc w:val="both"/>
      </w:pPr>
      <w:r>
        <w:rPr>
          <w:rFonts w:ascii="Times New Roman"/>
          <w:b w:val="false"/>
          <w:i w:val="false"/>
          <w:color w:val="000000"/>
          <w:sz w:val="28"/>
        </w:rPr>
        <w:t>
      16. Оқу-тәрбие процесi баланы психологиялық-медициналық-педагогикалық және клиникалық зерделеу деректерiне негiзделген саралау және жекешіл тәсіл қағидаттарының негiзiнде жүзеге асырылады.</w:t>
      </w:r>
    </w:p>
    <w:bookmarkEnd w:id="778"/>
    <w:bookmarkStart w:name="z807" w:id="779"/>
    <w:p>
      <w:pPr>
        <w:spacing w:after="0"/>
        <w:ind w:left="0"/>
        <w:jc w:val="both"/>
      </w:pPr>
      <w:r>
        <w:rPr>
          <w:rFonts w:ascii="Times New Roman"/>
          <w:b w:val="false"/>
          <w:i w:val="false"/>
          <w:color w:val="000000"/>
          <w:sz w:val="28"/>
        </w:rPr>
        <w:t>
      Балалардың сөйлеуiнiң, назарының, жұмысқа қабiлетiнiң ерекшелiктерiн, олардың даму серпiнiн, білім алушылардың нақты бiлiмдерiн, олардың оқу материалын меңгеруiнiң мүмкiндiктерi мен ерекшелiктерiн анықтауды жүйелi зерделеу оқушының даму перспективасын айқындау және түзету жұмысының құралдарын таңдау үшiн жүргiзiледi.</w:t>
      </w:r>
    </w:p>
    <w:bookmarkEnd w:id="779"/>
    <w:bookmarkStart w:name="z808" w:id="780"/>
    <w:p>
      <w:pPr>
        <w:spacing w:after="0"/>
        <w:ind w:left="0"/>
        <w:jc w:val="both"/>
      </w:pPr>
      <w:r>
        <w:rPr>
          <w:rFonts w:ascii="Times New Roman"/>
          <w:b w:val="false"/>
          <w:i w:val="false"/>
          <w:color w:val="000000"/>
          <w:sz w:val="28"/>
        </w:rPr>
        <w:t>
      17. Оқу аптасының ұзақтығын тиiстi бiлiм берудi басқару органымен келiсу бойынша педагогтік кеңес белгiлейдi және ол жарғыда бекiтiледi.</w:t>
      </w:r>
    </w:p>
    <w:bookmarkEnd w:id="780"/>
    <w:bookmarkStart w:name="z809" w:id="781"/>
    <w:p>
      <w:pPr>
        <w:spacing w:after="0"/>
        <w:ind w:left="0"/>
        <w:jc w:val="both"/>
      </w:pPr>
      <w:r>
        <w:rPr>
          <w:rFonts w:ascii="Times New Roman"/>
          <w:b w:val="false"/>
          <w:i w:val="false"/>
          <w:color w:val="000000"/>
          <w:sz w:val="28"/>
        </w:rPr>
        <w:t>
      18. Дамуындағы ауытқуларды еңсеру мақсатында арнайы ұйымдағы оқушылар (тәрбиеленушілер) үшін (логопедтің, олигофренопедагогтің, тифлопедагогтің және сурдопедагогтің) топтық және жеке түзету сабақтары жүргiзiледi.</w:t>
      </w:r>
    </w:p>
    <w:bookmarkEnd w:id="781"/>
    <w:bookmarkStart w:name="z810" w:id="782"/>
    <w:p>
      <w:pPr>
        <w:spacing w:after="0"/>
        <w:ind w:left="0"/>
        <w:jc w:val="both"/>
      </w:pPr>
      <w:r>
        <w:rPr>
          <w:rFonts w:ascii="Times New Roman"/>
          <w:b w:val="false"/>
          <w:i w:val="false"/>
          <w:color w:val="000000"/>
          <w:sz w:val="28"/>
        </w:rPr>
        <w:t>
      19.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ұйымының педагогикалық кеңесі мемлекеттiк жалпыға мiндеттi бiлiм беру стандарттары шеңберiнде оқуда қиындық көретiн білім алушыларға, сол сияқты неғұрлым қабiлеттi білім алушыларға арналған жеке оқу бағдарламалары мен оқу жоспарларын бекiтедi.</w:t>
      </w:r>
    </w:p>
    <w:bookmarkEnd w:id="782"/>
    <w:bookmarkStart w:name="z811" w:id="783"/>
    <w:p>
      <w:pPr>
        <w:spacing w:after="0"/>
        <w:ind w:left="0"/>
        <w:jc w:val="both"/>
      </w:pPr>
      <w:r>
        <w:rPr>
          <w:rFonts w:ascii="Times New Roman"/>
          <w:b w:val="false"/>
          <w:i w:val="false"/>
          <w:color w:val="000000"/>
          <w:sz w:val="28"/>
        </w:rPr>
        <w:t>
      20. Мемлекеттік жалпыға міндетті білім беру стандартына сәйкес мектепке дейінгі тәрбие мен оқыту, бастауыш, негізгі орта, жалпы орта білімнің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ұйымдарында еңбекке оқыту жұмысшы кадрларға қажеттілікке бағдарланған өңірлік және жергілікті жағдайларға қарай және жеке еңбек қызметiне тәрбиеленушiнi даярлауды қамтитын еңбек бейiнiн таңдау негiзiнде тәрбиеленушiлердің психикалық-дене бітімі дамуының жеке ерекшелiктерiн, денсаулығын, мүмкiндiктерiн, сондай-ақ олардың ата-аналарының (заңды өкiлдерiнiң) мүдделерін ескере отырып жүзеге асырылады.</w:t>
      </w:r>
    </w:p>
    <w:bookmarkEnd w:id="783"/>
    <w:bookmarkStart w:name="z812" w:id="784"/>
    <w:p>
      <w:pPr>
        <w:spacing w:after="0"/>
        <w:ind w:left="0"/>
        <w:jc w:val="both"/>
      </w:pPr>
      <w:r>
        <w:rPr>
          <w:rFonts w:ascii="Times New Roman"/>
          <w:b w:val="false"/>
          <w:i w:val="false"/>
          <w:color w:val="000000"/>
          <w:sz w:val="28"/>
        </w:rPr>
        <w:t>
      21. Арнайы білім беру ұйымдарына балалар психологиялық-медициналық-педагогикалық консультацияның (бұдан әрi – ПМПК) қорытындысы бойынша ата-аналарының (заңды өкiлдерінің) келiсiмiмен ғана жiберіледі.</w:t>
      </w:r>
    </w:p>
    <w:bookmarkEnd w:id="784"/>
    <w:bookmarkStart w:name="z813" w:id="785"/>
    <w:p>
      <w:pPr>
        <w:spacing w:after="0"/>
        <w:ind w:left="0"/>
        <w:jc w:val="both"/>
      </w:pPr>
      <w:r>
        <w:rPr>
          <w:rFonts w:ascii="Times New Roman"/>
          <w:b w:val="false"/>
          <w:i w:val="false"/>
          <w:color w:val="000000"/>
          <w:sz w:val="28"/>
        </w:rPr>
        <w:t>
      Арнайы мектепке дейінгі және арнайы (түзету) білім беру ұйымдарының арнайы (түзету) сыныбына (тобына) оқушылар (тәрбиеленушілер) ПМПК қорытындысы негізінде ата-аналарының (заңды өкiлдерінің) келiсiмiмен арнайы білім беру ұйымында бір жыл оқыған және тәрбиеленгеннен кейін ғана жiберіледі.</w:t>
      </w:r>
    </w:p>
    <w:bookmarkEnd w:id="785"/>
    <w:bookmarkStart w:name="z814" w:id="786"/>
    <w:p>
      <w:pPr>
        <w:spacing w:after="0"/>
        <w:ind w:left="0"/>
        <w:jc w:val="both"/>
      </w:pPr>
      <w:r>
        <w:rPr>
          <w:rFonts w:ascii="Times New Roman"/>
          <w:b w:val="false"/>
          <w:i w:val="false"/>
          <w:color w:val="000000"/>
          <w:sz w:val="28"/>
        </w:rPr>
        <w:t>
      Кемiстiк құрылымы күрделі тәрбиеленушiлерге арналған сыныптар (топтар) арнайы білім беру ұйымында бiлiм беру процесi жағдайында психологиялық-медициналық-педагогтік бақылау барысында осындай тәрбиеленушiлердiң айқындалуына қарай жинақталады.</w:t>
      </w:r>
    </w:p>
    <w:bookmarkEnd w:id="786"/>
    <w:bookmarkStart w:name="z815" w:id="787"/>
    <w:p>
      <w:pPr>
        <w:spacing w:after="0"/>
        <w:ind w:left="0"/>
        <w:jc w:val="both"/>
      </w:pPr>
      <w:r>
        <w:rPr>
          <w:rFonts w:ascii="Times New Roman"/>
          <w:b w:val="false"/>
          <w:i w:val="false"/>
          <w:color w:val="000000"/>
          <w:sz w:val="28"/>
        </w:rPr>
        <w:t>
      22. Тәрбиеленушiнi арнайы білім беру ұйымынан басқа бiлiм беру ұйымына ауыстыруды бiлiм берудi басқару органдары ПМПК қорытындысы негiзiнде ата-аналардың немесе өзге де заңды өкiлдердiң келiсiмiмен жүзеге асырады.</w:t>
      </w:r>
    </w:p>
    <w:bookmarkEnd w:id="787"/>
    <w:bookmarkStart w:name="z816" w:id="788"/>
    <w:p>
      <w:pPr>
        <w:spacing w:after="0"/>
        <w:ind w:left="0"/>
        <w:jc w:val="both"/>
      </w:pPr>
      <w:r>
        <w:rPr>
          <w:rFonts w:ascii="Times New Roman"/>
          <w:b w:val="false"/>
          <w:i w:val="false"/>
          <w:color w:val="000000"/>
          <w:sz w:val="28"/>
        </w:rPr>
        <w:t xml:space="preserve">
      23. Оқу бағдарламаларын меңгеру кезiнде ерекше жетiстiктерге қол жеткізген бастауыш, негізгі орта, жалпы орта білімнің жалпы білім беретін оқу бағдарламалары негізінде әзірленген арнайы оқу бағдарламаларын іске асыратын арнайы білім беру ұйымдарының бітірушілеріне үздiк білімі туралы құжаттар берiледi. </w:t>
      </w:r>
    </w:p>
    <w:bookmarkEnd w:id="788"/>
    <w:bookmarkStart w:name="z817" w:id="789"/>
    <w:p>
      <w:pPr>
        <w:spacing w:after="0"/>
        <w:ind w:left="0"/>
        <w:jc w:val="both"/>
      </w:pPr>
      <w:r>
        <w:rPr>
          <w:rFonts w:ascii="Times New Roman"/>
          <w:b w:val="false"/>
          <w:i w:val="false"/>
          <w:color w:val="000000"/>
          <w:sz w:val="28"/>
        </w:rPr>
        <w:t>
      Зияткерлік бұзылыстары бар бітірушілерге ұйымның осы түрi үшін белгіленген үлгiдегi куәлiк беріледі.</w:t>
      </w:r>
    </w:p>
    <w:bookmarkEnd w:id="789"/>
    <w:bookmarkStart w:name="z818" w:id="790"/>
    <w:p>
      <w:pPr>
        <w:spacing w:after="0"/>
        <w:ind w:left="0"/>
        <w:jc w:val="both"/>
      </w:pPr>
      <w:r>
        <w:rPr>
          <w:rFonts w:ascii="Times New Roman"/>
          <w:b w:val="false"/>
          <w:i w:val="false"/>
          <w:color w:val="000000"/>
          <w:sz w:val="28"/>
        </w:rPr>
        <w:t>
      24. Арнайы білім беру ұйымының персоналын жинақтау тәртiбi оның жарғысымен және тиiстi нормативтiк құқықтық актілермен регламенттеледі.</w:t>
      </w:r>
    </w:p>
    <w:bookmarkEnd w:id="790"/>
    <w:bookmarkStart w:name="z819" w:id="791"/>
    <w:p>
      <w:pPr>
        <w:spacing w:after="0"/>
        <w:ind w:left="0"/>
        <w:jc w:val="both"/>
      </w:pPr>
      <w:r>
        <w:rPr>
          <w:rFonts w:ascii="Times New Roman"/>
          <w:b w:val="false"/>
          <w:i w:val="false"/>
          <w:color w:val="000000"/>
          <w:sz w:val="28"/>
        </w:rPr>
        <w:t>
      25. Арнайы білім беру ұйымдарының педагог қызметкерлері үшiн нормативтiк оқу жүктемесi:</w:t>
      </w:r>
    </w:p>
    <w:bookmarkEnd w:id="791"/>
    <w:bookmarkStart w:name="z820" w:id="792"/>
    <w:p>
      <w:pPr>
        <w:spacing w:after="0"/>
        <w:ind w:left="0"/>
        <w:jc w:val="both"/>
      </w:pPr>
      <w:r>
        <w:rPr>
          <w:rFonts w:ascii="Times New Roman"/>
          <w:b w:val="false"/>
          <w:i w:val="false"/>
          <w:color w:val="000000"/>
          <w:sz w:val="28"/>
        </w:rPr>
        <w:t>
      бастауыш, негiзгі және жалпы орта білім беру деңгейлерінде аптасына – 18 сағатты, тәрбиешiлер үшiн 25 сағатты құрайды;</w:t>
      </w:r>
    </w:p>
    <w:bookmarkEnd w:id="792"/>
    <w:bookmarkStart w:name="z821" w:id="793"/>
    <w:p>
      <w:pPr>
        <w:spacing w:after="0"/>
        <w:ind w:left="0"/>
        <w:jc w:val="both"/>
      </w:pPr>
      <w:r>
        <w:rPr>
          <w:rFonts w:ascii="Times New Roman"/>
          <w:b w:val="false"/>
          <w:i w:val="false"/>
          <w:color w:val="000000"/>
          <w:sz w:val="28"/>
        </w:rPr>
        <w:t>
      мектепке дейінгі ұйымдарда және мектепалды сыныптарда – аптасына 24 сағатты құрайды.</w:t>
      </w:r>
    </w:p>
    <w:bookmarkEnd w:id="793"/>
    <w:bookmarkStart w:name="z822" w:id="794"/>
    <w:p>
      <w:pPr>
        <w:spacing w:after="0"/>
        <w:ind w:left="0"/>
        <w:jc w:val="both"/>
      </w:pPr>
      <w:r>
        <w:rPr>
          <w:rFonts w:ascii="Times New Roman"/>
          <w:b w:val="false"/>
          <w:i w:val="false"/>
          <w:color w:val="000000"/>
          <w:sz w:val="28"/>
        </w:rPr>
        <w:t>
      Педагогтер үшін ағымдағы жылы белгiленген оқу жүктемесiнiң көлемін әкiмшiлiктiң бастамасы бойынша осы жылдың аяғына дейiн азайтуға болмайды.</w:t>
      </w:r>
    </w:p>
    <w:bookmarkEnd w:id="794"/>
    <w:bookmarkStart w:name="z823" w:id="795"/>
    <w:p>
      <w:pPr>
        <w:spacing w:after="0"/>
        <w:ind w:left="0"/>
        <w:jc w:val="both"/>
      </w:pPr>
      <w:r>
        <w:rPr>
          <w:rFonts w:ascii="Times New Roman"/>
          <w:b w:val="false"/>
          <w:i w:val="false"/>
          <w:color w:val="000000"/>
          <w:sz w:val="28"/>
        </w:rPr>
        <w:t>
      26. Арнайы білім беру ұйымында медициналық қамтамасыз етудi Қазақстан Республикасының заңнамасына сәйкес арнайы ұйымның әкiмшiлiгiмен бiрлесе отырып, тәрбиеленушiлердiң денсаулығын сақтауға және олардың психикалық-дене бітімі жағдайын нығайтуға, диспансерлеуге, профилактикалық iс-шаралар өткiзуге жауап беретiн және санитариялық-гигиеналық және эпидемияға қарсы режимдi, дене тәрбиесi мен шынығуды, тамақтандыруды, оның iшiнде диеталық тамақтандыруды ұйымдастыруды бақылайтын штаттағы медицина қызметкерлерi жүзеге асырады.</w:t>
      </w:r>
    </w:p>
    <w:bookmarkEnd w:id="795"/>
    <w:bookmarkStart w:name="z824" w:id="796"/>
    <w:p>
      <w:pPr>
        <w:spacing w:after="0"/>
        <w:ind w:left="0"/>
        <w:jc w:val="both"/>
      </w:pPr>
      <w:r>
        <w:rPr>
          <w:rFonts w:ascii="Times New Roman"/>
          <w:b w:val="false"/>
          <w:i w:val="false"/>
          <w:color w:val="000000"/>
          <w:sz w:val="28"/>
        </w:rPr>
        <w:t>
      27. Медицина қызметкерлерi педагогтерге тәрбиеленушiлердің денсаулығы мен даму ерекшелiктерiн ескере отырып оларға жекешіл және саралау тәсiлін қолдануда көмек көрсетедi, медициналық-педагогтік түзеу, еңбекке баулудың бейiнiн таңдау, кәсiби бағдар беру, жұмысқа орналастыру бойынша, ата-аналарға (заңды өкiлдерге) аурудың алдын алу мақсатында үйдегi жағдайда қорғау режимiн сақтау қажеттiлігі туралы ұсынымдар бередi.</w:t>
      </w:r>
    </w:p>
    <w:bookmarkEnd w:id="796"/>
    <w:bookmarkStart w:name="z825" w:id="797"/>
    <w:p>
      <w:pPr>
        <w:spacing w:after="0"/>
        <w:ind w:left="0"/>
        <w:jc w:val="both"/>
      </w:pPr>
      <w:r>
        <w:rPr>
          <w:rFonts w:ascii="Times New Roman"/>
          <w:b w:val="false"/>
          <w:i w:val="false"/>
          <w:color w:val="000000"/>
          <w:sz w:val="28"/>
        </w:rPr>
        <w:t>
      28. Арнайы білім беру ұйымдарында дәрi-дәрмекпен және физиотерапевтiк емдеу, климаттық емдеу және шынықтыру, емдiк дене шынықтыру, массаж бен психотерапия жүргiзiледi.</w:t>
      </w:r>
    </w:p>
    <w:bookmarkEnd w:id="797"/>
    <w:bookmarkStart w:name="z826" w:id="798"/>
    <w:p>
      <w:pPr>
        <w:spacing w:after="0"/>
        <w:ind w:left="0"/>
        <w:jc w:val="both"/>
      </w:pPr>
      <w:r>
        <w:rPr>
          <w:rFonts w:ascii="Times New Roman"/>
          <w:b w:val="false"/>
          <w:i w:val="false"/>
          <w:color w:val="000000"/>
          <w:sz w:val="28"/>
        </w:rPr>
        <w:t>
      29. Арнайы білім беру ұйымын басқару Қазақстан Республикасының заңнамасына, осы Қағидаларға және оқу орнының жарғысына сәйкес жүзеге асырылады.</w:t>
      </w:r>
    </w:p>
    <w:bookmarkEnd w:id="798"/>
    <w:bookmarkStart w:name="z827" w:id="799"/>
    <w:p>
      <w:pPr>
        <w:spacing w:after="0"/>
        <w:ind w:left="0"/>
        <w:jc w:val="both"/>
      </w:pPr>
      <w:r>
        <w:rPr>
          <w:rFonts w:ascii="Times New Roman"/>
          <w:b w:val="false"/>
          <w:i w:val="false"/>
          <w:color w:val="000000"/>
          <w:sz w:val="28"/>
        </w:rPr>
        <w:t>
      Алқалы басқару нысандары педагогикалық кеңес, қамқоршылық кеңес, әдістемелік кеңес және басқалар болып табылады.</w:t>
      </w:r>
    </w:p>
    <w:bookmarkEnd w:id="799"/>
    <w:bookmarkStart w:name="z828" w:id="800"/>
    <w:p>
      <w:pPr>
        <w:spacing w:after="0"/>
        <w:ind w:left="0"/>
        <w:jc w:val="both"/>
      </w:pPr>
      <w:r>
        <w:rPr>
          <w:rFonts w:ascii="Times New Roman"/>
          <w:b w:val="false"/>
          <w:i w:val="false"/>
          <w:color w:val="000000"/>
          <w:sz w:val="28"/>
        </w:rPr>
        <w:t>
      Арнайы білім беру ұйымын тiкелей басқаруды Қазақстан Республикасының заңнамасында белгiлеген тәртiппен қызметке тағайындалатын және қызметтен босатылатын басшы жүзеге асырады.</w:t>
      </w:r>
    </w:p>
    <w:bookmarkEnd w:id="800"/>
    <w:bookmarkStart w:name="z829" w:id="801"/>
    <w:p>
      <w:pPr>
        <w:spacing w:after="0"/>
        <w:ind w:left="0"/>
        <w:jc w:val="both"/>
      </w:pPr>
      <w:r>
        <w:rPr>
          <w:rFonts w:ascii="Times New Roman"/>
          <w:b w:val="false"/>
          <w:i w:val="false"/>
          <w:color w:val="000000"/>
          <w:sz w:val="28"/>
        </w:rPr>
        <w:t>
      30. Арнайы білім беру ұйымының басшысы өз жұмысында Қазақстан Республикасының заңнамасын және нормативтiк құқықтық актілерді басшылыққа алады.</w:t>
      </w:r>
    </w:p>
    <w:bookmarkEnd w:id="801"/>
    <w:bookmarkStart w:name="z830" w:id="802"/>
    <w:p>
      <w:pPr>
        <w:spacing w:after="0"/>
        <w:ind w:left="0"/>
        <w:jc w:val="both"/>
      </w:pPr>
      <w:r>
        <w:rPr>
          <w:rFonts w:ascii="Times New Roman"/>
          <w:b w:val="false"/>
          <w:i w:val="false"/>
          <w:color w:val="000000"/>
          <w:sz w:val="28"/>
        </w:rPr>
        <w:t>
      Ұйымның кеңестерi мен басшы арасындағы өкiлеттіктердiң аражігін ажырату бiлiм беру ұйымының жарғысымен айқындалады.</w:t>
      </w:r>
    </w:p>
    <w:bookmarkEnd w:id="802"/>
    <w:bookmarkStart w:name="z831" w:id="803"/>
    <w:p>
      <w:pPr>
        <w:spacing w:after="0"/>
        <w:ind w:left="0"/>
        <w:jc w:val="both"/>
      </w:pPr>
      <w:r>
        <w:rPr>
          <w:rFonts w:ascii="Times New Roman"/>
          <w:b w:val="false"/>
          <w:i w:val="false"/>
          <w:color w:val="000000"/>
          <w:sz w:val="28"/>
        </w:rPr>
        <w:t>
      31. Арнайы білім беру ұйымының басшысы Қазақстан Республикасының заңнамасында белгіленген тәртіппен аттестаттаудан өтеді.</w:t>
      </w:r>
    </w:p>
    <w:bookmarkEnd w:id="803"/>
    <w:bookmarkStart w:name="z832" w:id="804"/>
    <w:p>
      <w:pPr>
        <w:spacing w:after="0"/>
        <w:ind w:left="0"/>
        <w:jc w:val="both"/>
      </w:pPr>
      <w:r>
        <w:rPr>
          <w:rFonts w:ascii="Times New Roman"/>
          <w:b w:val="false"/>
          <w:i w:val="false"/>
          <w:color w:val="000000"/>
          <w:sz w:val="28"/>
        </w:rPr>
        <w:t>
      32. Арнайы білім беру ұйымдары оқу-тәрбие процесiн, кадрларды таңдау мен орналастыруды, ғылыми, қаржы-шаруашылық және өзге де қызметті Қазақстан Республикасының заңнамасында белгiленген нормалар шегiнде дербес жүзеге асырады.</w:t>
      </w:r>
    </w:p>
    <w:bookmarkEnd w:id="804"/>
    <w:bookmarkStart w:name="z833" w:id="805"/>
    <w:p>
      <w:pPr>
        <w:spacing w:after="0"/>
        <w:ind w:left="0"/>
        <w:jc w:val="both"/>
      </w:pPr>
      <w:r>
        <w:rPr>
          <w:rFonts w:ascii="Times New Roman"/>
          <w:b w:val="false"/>
          <w:i w:val="false"/>
          <w:color w:val="000000"/>
          <w:sz w:val="28"/>
        </w:rPr>
        <w:t xml:space="preserve">
      33. Арнайы білім беру ұйымдары қызметкерлерiнiң құқықтары, мiндеттерi, әлеуметтiк кепiлдiктерi "Бiлiм туралы" </w:t>
      </w:r>
      <w:r>
        <w:rPr>
          <w:rFonts w:ascii="Times New Roman"/>
          <w:b w:val="false"/>
          <w:i w:val="false"/>
          <w:color w:val="000000"/>
          <w:sz w:val="28"/>
        </w:rPr>
        <w:t>Заңда</w:t>
      </w:r>
      <w:r>
        <w:rPr>
          <w:rFonts w:ascii="Times New Roman"/>
          <w:b w:val="false"/>
          <w:i w:val="false"/>
          <w:color w:val="000000"/>
          <w:sz w:val="28"/>
        </w:rPr>
        <w:t xml:space="preserve"> және өзге де нормативтiк құқықтық актілерде айқындалады.</w:t>
      </w:r>
    </w:p>
    <w:bookmarkEnd w:id="805"/>
    <w:bookmarkStart w:name="z834" w:id="806"/>
    <w:p>
      <w:pPr>
        <w:spacing w:after="0"/>
        <w:ind w:left="0"/>
        <w:jc w:val="both"/>
      </w:pPr>
      <w:r>
        <w:rPr>
          <w:rFonts w:ascii="Times New Roman"/>
          <w:b w:val="false"/>
          <w:i w:val="false"/>
          <w:color w:val="000000"/>
          <w:sz w:val="28"/>
        </w:rPr>
        <w:t>
      34. Арнайы білім беру ұйымдарын қаржыландыру Қазақстан Республикасының заңнамасында белгіленген тәртіппен жүзеге асырылады.</w:t>
      </w:r>
    </w:p>
    <w:bookmarkEnd w:id="806"/>
    <w:bookmarkStart w:name="z835" w:id="807"/>
    <w:p>
      <w:pPr>
        <w:spacing w:after="0"/>
        <w:ind w:left="0"/>
        <w:jc w:val="both"/>
      </w:pPr>
      <w:r>
        <w:rPr>
          <w:rFonts w:ascii="Times New Roman"/>
          <w:b w:val="false"/>
          <w:i w:val="false"/>
          <w:color w:val="000000"/>
          <w:sz w:val="28"/>
        </w:rPr>
        <w:t>
      35. Арнайы білім беру ұйымдары жергiлiктi жағдайларға қарай қосалқы шаруашылық, оқу-тәжiрибе учаскесін және оқу-өндiрiстiк шеберханалар құра алады.</w:t>
      </w:r>
    </w:p>
    <w:bookmarkEnd w:id="807"/>
    <w:bookmarkStart w:name="z836" w:id="808"/>
    <w:p>
      <w:pPr>
        <w:spacing w:after="0"/>
        <w:ind w:left="0"/>
        <w:jc w:val="both"/>
      </w:pPr>
      <w:r>
        <w:rPr>
          <w:rFonts w:ascii="Times New Roman"/>
          <w:b w:val="false"/>
          <w:i w:val="false"/>
          <w:color w:val="000000"/>
          <w:sz w:val="28"/>
        </w:rPr>
        <w:t>
      36. Арнайы білім беру ұйымдарын құру, қайта ұйымдастыру және тарату Қазақстан Республикасының заңнамасына сәйкес жүзеге асырылады.</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181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мамырдағы</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839" w:id="809"/>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809"/>
    <w:bookmarkStart w:name="z840" w:id="810"/>
    <w:p>
      <w:pPr>
        <w:spacing w:after="0"/>
        <w:ind w:left="0"/>
        <w:jc w:val="left"/>
      </w:pPr>
      <w:r>
        <w:rPr>
          <w:rFonts w:ascii="Times New Roman"/>
          <w:b/>
          <w:i w:val="false"/>
          <w:color w:val="000000"/>
        </w:rPr>
        <w:t xml:space="preserve"> 1. Жалпы ережелер</w:t>
      </w:r>
    </w:p>
    <w:bookmarkEnd w:id="810"/>
    <w:bookmarkStart w:name="z841" w:id="811"/>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 меншік нысаны мен ведомстволық бағыныстылығына қарамастан қосымша білім беру ұйымдары қызметінің тәртібін айқындайды және Қазақстан Республикасы азаматтарының балаларға арналған қосымша білім алу құқықтарын тегін және шарттық негізде қамтамасыз етуге бағытталған.</w:t>
      </w:r>
    </w:p>
    <w:bookmarkEnd w:id="811"/>
    <w:bookmarkStart w:name="z842" w:id="812"/>
    <w:p>
      <w:pPr>
        <w:spacing w:after="0"/>
        <w:ind w:left="0"/>
        <w:jc w:val="both"/>
      </w:pPr>
      <w:r>
        <w:rPr>
          <w:rFonts w:ascii="Times New Roman"/>
          <w:b w:val="false"/>
          <w:i w:val="false"/>
          <w:color w:val="000000"/>
          <w:sz w:val="28"/>
        </w:rPr>
        <w:t xml:space="preserve">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 </w:t>
      </w:r>
    </w:p>
    <w:bookmarkEnd w:id="812"/>
    <w:bookmarkStart w:name="z843" w:id="813"/>
    <w:p>
      <w:pPr>
        <w:spacing w:after="0"/>
        <w:ind w:left="0"/>
        <w:jc w:val="both"/>
      </w:pPr>
      <w:r>
        <w:rPr>
          <w:rFonts w:ascii="Times New Roman"/>
          <w:b w:val="false"/>
          <w:i w:val="false"/>
          <w:color w:val="000000"/>
          <w:sz w:val="28"/>
        </w:rPr>
        <w:t>
      3. Балаларға арналған қосымша білім беру ұйымдарында жеке тұлғаның, қоғам мен мемлекеттің мүддесі үшін білім алушылардың білім алу және мәдени қажеттіліктерін жан-жақты қанағаттандыру мақсатында қосымша білім беру бағдарламалары іске асырылады.</w:t>
      </w:r>
    </w:p>
    <w:bookmarkEnd w:id="813"/>
    <w:bookmarkStart w:name="z844" w:id="814"/>
    <w:p>
      <w:pPr>
        <w:spacing w:after="0"/>
        <w:ind w:left="0"/>
        <w:jc w:val="both"/>
      </w:pPr>
      <w:r>
        <w:rPr>
          <w:rFonts w:ascii="Times New Roman"/>
          <w:b w:val="false"/>
          <w:i w:val="false"/>
          <w:color w:val="000000"/>
          <w:sz w:val="28"/>
        </w:rPr>
        <w:t>
      4. Мемлекет балалар үшін балаларға арналған қосымша білім беру ұйымдарының білім беру қызметтерінің қолжетімділігін қамтамасыз етеді, сондай-ақ ерекше білім берілуіне қажеттіліктері бар балалар үшін олардың қосымша білім алуы үшін арнайы жағдайларды қамтамасыз етеді.</w:t>
      </w:r>
    </w:p>
    <w:bookmarkEnd w:id="814"/>
    <w:bookmarkStart w:name="z845" w:id="815"/>
    <w:p>
      <w:pPr>
        <w:spacing w:after="0"/>
        <w:ind w:left="0"/>
        <w:jc w:val="both"/>
      </w:pPr>
      <w:r>
        <w:rPr>
          <w:rFonts w:ascii="Times New Roman"/>
          <w:b w:val="false"/>
          <w:i w:val="false"/>
          <w:color w:val="000000"/>
          <w:sz w:val="28"/>
        </w:rPr>
        <w:t>
      5. Балаларға арналған қосымша білім беру ұйымының негізгі міндеттері:</w:t>
      </w:r>
    </w:p>
    <w:bookmarkEnd w:id="815"/>
    <w:bookmarkStart w:name="z846" w:id="816"/>
    <w:p>
      <w:pPr>
        <w:spacing w:after="0"/>
        <w:ind w:left="0"/>
        <w:jc w:val="both"/>
      </w:pPr>
      <w:r>
        <w:rPr>
          <w:rFonts w:ascii="Times New Roman"/>
          <w:b w:val="false"/>
          <w:i w:val="false"/>
          <w:color w:val="000000"/>
          <w:sz w:val="28"/>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bookmarkEnd w:id="816"/>
    <w:bookmarkStart w:name="z847" w:id="817"/>
    <w:p>
      <w:pPr>
        <w:spacing w:after="0"/>
        <w:ind w:left="0"/>
        <w:jc w:val="both"/>
      </w:pPr>
      <w:r>
        <w:rPr>
          <w:rFonts w:ascii="Times New Roman"/>
          <w:b w:val="false"/>
          <w:i w:val="false"/>
          <w:color w:val="000000"/>
          <w:sz w:val="28"/>
        </w:rPr>
        <w:t>
      2) жеке тұлғаның зияткерлік, шығармашылық, дене бітімі мүмкіндіктерін дамыту, олардың қабілеттерін іске асыру;</w:t>
      </w:r>
    </w:p>
    <w:bookmarkEnd w:id="817"/>
    <w:bookmarkStart w:name="z848" w:id="818"/>
    <w:p>
      <w:pPr>
        <w:spacing w:after="0"/>
        <w:ind w:left="0"/>
        <w:jc w:val="both"/>
      </w:pPr>
      <w:r>
        <w:rPr>
          <w:rFonts w:ascii="Times New Roman"/>
          <w:b w:val="false"/>
          <w:i w:val="false"/>
          <w:color w:val="000000"/>
          <w:sz w:val="28"/>
        </w:rPr>
        <w:t>
      3) адамгершілік, салауатты өмір салты, экологиялық мәдениет негіздерін қалыптастыру;</w:t>
      </w:r>
    </w:p>
    <w:bookmarkEnd w:id="818"/>
    <w:bookmarkStart w:name="z849" w:id="819"/>
    <w:p>
      <w:pPr>
        <w:spacing w:after="0"/>
        <w:ind w:left="0"/>
        <w:jc w:val="both"/>
      </w:pPr>
      <w:r>
        <w:rPr>
          <w:rFonts w:ascii="Times New Roman"/>
          <w:b w:val="false"/>
          <w:i w:val="false"/>
          <w:color w:val="000000"/>
          <w:sz w:val="28"/>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bookmarkEnd w:id="819"/>
    <w:bookmarkStart w:name="z850" w:id="820"/>
    <w:p>
      <w:pPr>
        <w:spacing w:after="0"/>
        <w:ind w:left="0"/>
        <w:jc w:val="both"/>
      </w:pPr>
      <w:r>
        <w:rPr>
          <w:rFonts w:ascii="Times New Roman"/>
          <w:b w:val="false"/>
          <w:i w:val="false"/>
          <w:color w:val="000000"/>
          <w:sz w:val="28"/>
        </w:rPr>
        <w:t>
      5) бос уақытты мазмұнды етіп ұйымдастыру.</w:t>
      </w:r>
    </w:p>
    <w:bookmarkEnd w:id="820"/>
    <w:bookmarkStart w:name="z851" w:id="821"/>
    <w:p>
      <w:pPr>
        <w:spacing w:after="0"/>
        <w:ind w:left="0"/>
        <w:jc w:val="both"/>
      </w:pPr>
      <w:r>
        <w:rPr>
          <w:rFonts w:ascii="Times New Roman"/>
          <w:b w:val="false"/>
          <w:i w:val="false"/>
          <w:color w:val="000000"/>
          <w:sz w:val="28"/>
        </w:rPr>
        <w:t>
      6. Балаларға арналған қосымша білімнің білім беру бағдарламалары орта білім беру ұйымдарында іске асырылады.</w:t>
      </w:r>
    </w:p>
    <w:bookmarkEnd w:id="821"/>
    <w:bookmarkStart w:name="z852" w:id="822"/>
    <w:p>
      <w:pPr>
        <w:spacing w:after="0"/>
        <w:ind w:left="0"/>
        <w:jc w:val="left"/>
      </w:pPr>
      <w:r>
        <w:rPr>
          <w:rFonts w:ascii="Times New Roman"/>
          <w:b/>
          <w:i w:val="false"/>
          <w:color w:val="000000"/>
        </w:rPr>
        <w:t xml:space="preserve"> 2. Балаларға арналған қосымша білім беру ұйымдары қызметінің тәртібі</w:t>
      </w:r>
    </w:p>
    <w:bookmarkEnd w:id="822"/>
    <w:bookmarkStart w:name="z853" w:id="823"/>
    <w:p>
      <w:pPr>
        <w:spacing w:after="0"/>
        <w:ind w:left="0"/>
        <w:jc w:val="both"/>
      </w:pPr>
      <w:r>
        <w:rPr>
          <w:rFonts w:ascii="Times New Roman"/>
          <w:b w:val="false"/>
          <w:i w:val="false"/>
          <w:color w:val="000000"/>
          <w:sz w:val="28"/>
        </w:rPr>
        <w:t>
      7. Балаларға арналған қосымша білім беру ұйымын Қазақстан Республикасының заңнамасына сәйкес жеке және заңды тұлғалар (құрылтайшылар) құрады.</w:t>
      </w:r>
    </w:p>
    <w:bookmarkEnd w:id="823"/>
    <w:bookmarkStart w:name="z854" w:id="824"/>
    <w:p>
      <w:pPr>
        <w:spacing w:after="0"/>
        <w:ind w:left="0"/>
        <w:jc w:val="both"/>
      </w:pPr>
      <w:r>
        <w:rPr>
          <w:rFonts w:ascii="Times New Roman"/>
          <w:b w:val="false"/>
          <w:i w:val="false"/>
          <w:color w:val="000000"/>
          <w:sz w:val="28"/>
        </w:rPr>
        <w:t>
      8. Балаларға арналған қосымша білім беру ұйымы Қазақстан Республикасының заңнамасында белгіленген шекте оқу-тәрбие процесін жүзеге асыруда, кадрларды іріктеу мен орналастыруда, ғылыми, қаржы-шаруашылық және өзге де қызметтерде дербес болады.</w:t>
      </w:r>
    </w:p>
    <w:bookmarkEnd w:id="824"/>
    <w:bookmarkStart w:name="z855" w:id="825"/>
    <w:p>
      <w:pPr>
        <w:spacing w:after="0"/>
        <w:ind w:left="0"/>
        <w:jc w:val="both"/>
      </w:pPr>
      <w:r>
        <w:rPr>
          <w:rFonts w:ascii="Times New Roman"/>
          <w:b w:val="false"/>
          <w:i w:val="false"/>
          <w:color w:val="000000"/>
          <w:sz w:val="28"/>
        </w:rPr>
        <w:t>
      9.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bookmarkEnd w:id="825"/>
    <w:bookmarkStart w:name="z856" w:id="826"/>
    <w:p>
      <w:pPr>
        <w:spacing w:after="0"/>
        <w:ind w:left="0"/>
        <w:jc w:val="both"/>
      </w:pPr>
      <w:r>
        <w:rPr>
          <w:rFonts w:ascii="Times New Roman"/>
          <w:b w:val="false"/>
          <w:i w:val="false"/>
          <w:color w:val="000000"/>
          <w:sz w:val="28"/>
        </w:rPr>
        <w:t>
      10. Балаларға арналған қосымша білім беру ұйымдарының білім беру қызметін педагогтер, әдіскерлер, педагог-ұйымдастырушылар және оларға теңестірілген адамдар (бұдан әрі – педагог қызметкерлер), тиісті бейіндегі мамандар жүзеге асырады.</w:t>
      </w:r>
    </w:p>
    <w:bookmarkEnd w:id="826"/>
    <w:bookmarkStart w:name="z857" w:id="827"/>
    <w:p>
      <w:pPr>
        <w:spacing w:after="0"/>
        <w:ind w:left="0"/>
        <w:jc w:val="both"/>
      </w:pPr>
      <w:r>
        <w:rPr>
          <w:rFonts w:ascii="Times New Roman"/>
          <w:b w:val="false"/>
          <w:i w:val="false"/>
          <w:color w:val="000000"/>
          <w:sz w:val="28"/>
        </w:rPr>
        <w:t>
      11. Балаларға арналған қосымша білім беру ұйымының басшы кадрларының және педагог қызметкерлерінің, сондай-ақ тиісті бейіндегі мамандарының біліктілігін арттыру бес жылда кемінде бір рет жүзеге асырылады.</w:t>
      </w:r>
    </w:p>
    <w:bookmarkEnd w:id="827"/>
    <w:bookmarkStart w:name="z858" w:id="828"/>
    <w:p>
      <w:pPr>
        <w:spacing w:after="0"/>
        <w:ind w:left="0"/>
        <w:jc w:val="both"/>
      </w:pPr>
      <w:r>
        <w:rPr>
          <w:rFonts w:ascii="Times New Roman"/>
          <w:b w:val="false"/>
          <w:i w:val="false"/>
          <w:color w:val="000000"/>
          <w:sz w:val="28"/>
        </w:rPr>
        <w:t xml:space="preserve">
      12. Балаларға арналған қосымша білім беру ұйымын басқару "Білім туралы" Заңның </w:t>
      </w:r>
      <w:r>
        <w:rPr>
          <w:rFonts w:ascii="Times New Roman"/>
          <w:b w:val="false"/>
          <w:i w:val="false"/>
          <w:color w:val="000000"/>
          <w:sz w:val="28"/>
        </w:rPr>
        <w:t>44-бабына</w:t>
      </w:r>
      <w:r>
        <w:rPr>
          <w:rFonts w:ascii="Times New Roman"/>
          <w:b w:val="false"/>
          <w:i w:val="false"/>
          <w:color w:val="000000"/>
          <w:sz w:val="28"/>
        </w:rPr>
        <w:t xml:space="preserve">,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осы Қағидаларға, балаларға арналған қосымша білім беру ұйымының жарғысына, сондай-ақ өзге де нормативтік құқықтық актілерге сәйкес жүзеге асырылады.</w:t>
      </w:r>
    </w:p>
    <w:bookmarkEnd w:id="828"/>
    <w:bookmarkStart w:name="z859" w:id="829"/>
    <w:p>
      <w:pPr>
        <w:spacing w:after="0"/>
        <w:ind w:left="0"/>
        <w:jc w:val="both"/>
      </w:pPr>
      <w:r>
        <w:rPr>
          <w:rFonts w:ascii="Times New Roman"/>
          <w:b w:val="false"/>
          <w:i w:val="false"/>
          <w:color w:val="000000"/>
          <w:sz w:val="28"/>
        </w:rPr>
        <w:t>
      13. Балаларға арналған қосымша білім беру ұйымын алқалы басқару нысандары педагогикалық кеңес, қамқоршылық кеңес, әдістемелік кеңес және басқа да нысандар болып табылады. Балаларға арналған қосымша білім беру ұйымын тікелей басқаруды басшы жүзеге асырады.</w:t>
      </w:r>
    </w:p>
    <w:bookmarkEnd w:id="829"/>
    <w:bookmarkStart w:name="z860" w:id="830"/>
    <w:p>
      <w:pPr>
        <w:spacing w:after="0"/>
        <w:ind w:left="0"/>
        <w:jc w:val="both"/>
      </w:pPr>
      <w:r>
        <w:rPr>
          <w:rFonts w:ascii="Times New Roman"/>
          <w:b w:val="false"/>
          <w:i w:val="false"/>
          <w:color w:val="000000"/>
          <w:sz w:val="28"/>
        </w:rPr>
        <w:t xml:space="preserve">
      14. Балаларға арналған қосымша білім беру ұйымдарының басшылары мен педагог қызметкерлерін аттестаттау "Білім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830"/>
    <w:bookmarkStart w:name="z861" w:id="831"/>
    <w:p>
      <w:pPr>
        <w:spacing w:after="0"/>
        <w:ind w:left="0"/>
        <w:jc w:val="both"/>
      </w:pPr>
      <w:r>
        <w:rPr>
          <w:rFonts w:ascii="Times New Roman"/>
          <w:b w:val="false"/>
          <w:i w:val="false"/>
          <w:color w:val="000000"/>
          <w:sz w:val="28"/>
        </w:rPr>
        <w:t>
      15. Балаларға арналған қосымша білім беру ұйымдарын мемлекеттік аттестаттауды өз құзыреттеріне сәйкес мемлекеттік білім беруді басқару органдары жоспарлы түрде бес жылда бір рет өткізеді.</w:t>
      </w:r>
    </w:p>
    <w:bookmarkEnd w:id="831"/>
    <w:bookmarkStart w:name="z862" w:id="832"/>
    <w:p>
      <w:pPr>
        <w:spacing w:after="0"/>
        <w:ind w:left="0"/>
        <w:jc w:val="both"/>
      </w:pPr>
      <w:r>
        <w:rPr>
          <w:rFonts w:ascii="Times New Roman"/>
          <w:b w:val="false"/>
          <w:i w:val="false"/>
          <w:color w:val="000000"/>
          <w:sz w:val="28"/>
        </w:rPr>
        <w:t>
      Жаңадан құрылған балаларға арналған қосымша білім беру ұйымдарында бірінші мемлекеттік аттестаттау үш жылдан кейін өткізіледі.</w:t>
      </w:r>
    </w:p>
    <w:bookmarkEnd w:id="832"/>
    <w:bookmarkStart w:name="z863" w:id="833"/>
    <w:p>
      <w:pPr>
        <w:spacing w:after="0"/>
        <w:ind w:left="0"/>
        <w:jc w:val="both"/>
      </w:pPr>
      <w:r>
        <w:rPr>
          <w:rFonts w:ascii="Times New Roman"/>
          <w:b w:val="false"/>
          <w:i w:val="false"/>
          <w:color w:val="000000"/>
          <w:sz w:val="28"/>
        </w:rPr>
        <w:t>
      16. Балаларға арналған қосымша білім беру ұйымының материалдық-техникалық базасын құру және дамыту құрылтайшының қаражаты, сондай-ақ ақылы негізде көрсетілетін қызметтерден түскен кірістер, Қазақстан Республикасының заңнамасында тыйым салынбаған өзге де көздер есебінен жүзеге асырылады.</w:t>
      </w:r>
    </w:p>
    <w:bookmarkEnd w:id="833"/>
    <w:bookmarkStart w:name="z864" w:id="834"/>
    <w:p>
      <w:pPr>
        <w:spacing w:after="0"/>
        <w:ind w:left="0"/>
        <w:jc w:val="both"/>
      </w:pPr>
      <w:r>
        <w:rPr>
          <w:rFonts w:ascii="Times New Roman"/>
          <w:b w:val="false"/>
          <w:i w:val="false"/>
          <w:color w:val="000000"/>
          <w:sz w:val="28"/>
        </w:rPr>
        <w:t>
      17. Балаларға арналған қосымша білім беру ұйымы Қазақстан Республикасының қолданыстағы заңнамасы шеңберінде ақылы негізде білім беру қызметтерін және өзге де қызметтерді ұсынады, осы қызметтен алынған кірістерге дербес иелік етеді.</w:t>
      </w:r>
    </w:p>
    <w:bookmarkEnd w:id="834"/>
    <w:bookmarkStart w:name="z865" w:id="835"/>
    <w:p>
      <w:pPr>
        <w:spacing w:after="0"/>
        <w:ind w:left="0"/>
        <w:jc w:val="both"/>
      </w:pPr>
      <w:r>
        <w:rPr>
          <w:rFonts w:ascii="Times New Roman"/>
          <w:b w:val="false"/>
          <w:i w:val="false"/>
          <w:color w:val="000000"/>
          <w:sz w:val="28"/>
        </w:rPr>
        <w:t>
      18. Балаларға арналған қосымша білім беру ұйымы Қазақстан Республикасының заңнамасында айқындалған тәртіппен мүлікке иелік етеді және оны пайдаланады. Балаларға арналған мемлекеттік қосымша білім беру ұйымының мүлкі ұйымның негізгі міндеттеріне қайшы келетін мақсаттарда пайдаланылмауға тиіс.</w:t>
      </w:r>
    </w:p>
    <w:bookmarkEnd w:id="835"/>
    <w:bookmarkStart w:name="z866" w:id="836"/>
    <w:p>
      <w:pPr>
        <w:spacing w:after="0"/>
        <w:ind w:left="0"/>
        <w:jc w:val="both"/>
      </w:pPr>
      <w:r>
        <w:rPr>
          <w:rFonts w:ascii="Times New Roman"/>
          <w:b w:val="false"/>
          <w:i w:val="false"/>
          <w:color w:val="000000"/>
          <w:sz w:val="28"/>
        </w:rPr>
        <w:t>
      19. Қосымша білімнің білім беру бағдарламасын іске асыру кезіндегі оқу-тәрбие процесі балаларға арналған қосымша білім беру ұйымының қызығушылықтар бойынша бірлестіктерінде (клуб, студия, ансамбль, топ, үйірме, театр және басқа) (бұдан әрі – бірлестіктер) жүзеге асырылады.</w:t>
      </w:r>
    </w:p>
    <w:bookmarkEnd w:id="836"/>
    <w:bookmarkStart w:name="z867" w:id="837"/>
    <w:p>
      <w:pPr>
        <w:spacing w:after="0"/>
        <w:ind w:left="0"/>
        <w:jc w:val="both"/>
      </w:pPr>
      <w:r>
        <w:rPr>
          <w:rFonts w:ascii="Times New Roman"/>
          <w:b w:val="false"/>
          <w:i w:val="false"/>
          <w:color w:val="000000"/>
          <w:sz w:val="28"/>
        </w:rPr>
        <w:t>
      20.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bookmarkEnd w:id="837"/>
    <w:bookmarkStart w:name="z868" w:id="838"/>
    <w:p>
      <w:pPr>
        <w:spacing w:after="0"/>
        <w:ind w:left="0"/>
        <w:jc w:val="both"/>
      </w:pPr>
      <w:r>
        <w:rPr>
          <w:rFonts w:ascii="Times New Roman"/>
          <w:b w:val="false"/>
          <w:i w:val="false"/>
          <w:color w:val="000000"/>
          <w:sz w:val="28"/>
        </w:rPr>
        <w:t>
      21. Әр бала бірнеше бірлестіктерде шұғылдануды таңдауға, оларды ауыстыруға құқылы.</w:t>
      </w:r>
    </w:p>
    <w:bookmarkEnd w:id="838"/>
    <w:bookmarkStart w:name="z869" w:id="839"/>
    <w:p>
      <w:pPr>
        <w:spacing w:after="0"/>
        <w:ind w:left="0"/>
        <w:jc w:val="both"/>
      </w:pPr>
      <w:r>
        <w:rPr>
          <w:rFonts w:ascii="Times New Roman"/>
          <w:b w:val="false"/>
          <w:i w:val="false"/>
          <w:color w:val="000000"/>
          <w:sz w:val="28"/>
        </w:rPr>
        <w:t>
      22.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педагогі айқындайды.</w:t>
      </w:r>
    </w:p>
    <w:bookmarkEnd w:id="839"/>
    <w:bookmarkStart w:name="z870" w:id="840"/>
    <w:p>
      <w:pPr>
        <w:spacing w:after="0"/>
        <w:ind w:left="0"/>
        <w:jc w:val="both"/>
      </w:pPr>
      <w:r>
        <w:rPr>
          <w:rFonts w:ascii="Times New Roman"/>
          <w:b w:val="false"/>
          <w:i w:val="false"/>
          <w:color w:val="000000"/>
          <w:sz w:val="28"/>
        </w:rPr>
        <w:t>
      23.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bookmarkEnd w:id="840"/>
    <w:bookmarkStart w:name="z871" w:id="841"/>
    <w:p>
      <w:pPr>
        <w:spacing w:after="0"/>
        <w:ind w:left="0"/>
        <w:jc w:val="both"/>
      </w:pPr>
      <w:r>
        <w:rPr>
          <w:rFonts w:ascii="Times New Roman"/>
          <w:b w:val="false"/>
          <w:i w:val="false"/>
          <w:color w:val="000000"/>
          <w:sz w:val="28"/>
        </w:rPr>
        <w:t>
      24.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bookmarkEnd w:id="841"/>
    <w:bookmarkStart w:name="z872" w:id="842"/>
    <w:p>
      <w:pPr>
        <w:spacing w:after="0"/>
        <w:ind w:left="0"/>
        <w:jc w:val="both"/>
      </w:pPr>
      <w:r>
        <w:rPr>
          <w:rFonts w:ascii="Times New Roman"/>
          <w:b w:val="false"/>
          <w:i w:val="false"/>
          <w:color w:val="000000"/>
          <w:sz w:val="28"/>
        </w:rPr>
        <w:t>
      25. Балаларға арналған қосымша білім беру ұйымдарында білім беру процесі тәрбиеленушілердің денсаулық жағдайы ескеріле отырып жүзеге асырылады.</w:t>
      </w:r>
    </w:p>
    <w:bookmarkEnd w:id="842"/>
    <w:bookmarkStart w:name="z873" w:id="843"/>
    <w:p>
      <w:pPr>
        <w:spacing w:after="0"/>
        <w:ind w:left="0"/>
        <w:jc w:val="both"/>
      </w:pPr>
      <w:r>
        <w:rPr>
          <w:rFonts w:ascii="Times New Roman"/>
          <w:b w:val="false"/>
          <w:i w:val="false"/>
          <w:color w:val="000000"/>
          <w:sz w:val="28"/>
        </w:rPr>
        <w:t>
      26. Балаларға арналған қосымша білім беру ұйымында әдістемелік жұмыс, оқытудың жаңа технологияларын әзірлеу және ендіру, педагог қызметкерлердің, сондай-ақ тиісті бейіндегі мамандардың біліктілігін арттыру жүзеге асырылады.</w:t>
      </w:r>
    </w:p>
    <w:bookmarkEnd w:id="843"/>
    <w:bookmarkStart w:name="z874" w:id="844"/>
    <w:p>
      <w:pPr>
        <w:spacing w:after="0"/>
        <w:ind w:left="0"/>
        <w:jc w:val="both"/>
      </w:pPr>
      <w:r>
        <w:rPr>
          <w:rFonts w:ascii="Times New Roman"/>
          <w:b w:val="false"/>
          <w:i w:val="false"/>
          <w:color w:val="000000"/>
          <w:sz w:val="28"/>
        </w:rPr>
        <w:t>
      27. Балаларға арналған қосымша білім беру ұйымында әдістемелік, әлеуметтік-педагогикалық және психологиялық қызметтер құрылады.</w:t>
      </w:r>
    </w:p>
    <w:bookmarkEnd w:id="844"/>
    <w:bookmarkStart w:name="z875" w:id="845"/>
    <w:p>
      <w:pPr>
        <w:spacing w:after="0"/>
        <w:ind w:left="0"/>
        <w:jc w:val="both"/>
      </w:pPr>
      <w:r>
        <w:rPr>
          <w:rFonts w:ascii="Times New Roman"/>
          <w:b w:val="false"/>
          <w:i w:val="false"/>
          <w:color w:val="000000"/>
          <w:sz w:val="28"/>
        </w:rPr>
        <w:t xml:space="preserve">
      28. Балаларға арналған қосымша білім беру ұйымында жарғыларға және осы Қағидаларға сәйкес қызмет ететін балалардың қоғамдық бірлестіктері мен ұйымдары құрылады. </w:t>
      </w:r>
    </w:p>
    <w:bookmarkEnd w:id="845"/>
    <w:bookmarkStart w:name="z876" w:id="846"/>
    <w:p>
      <w:pPr>
        <w:spacing w:after="0"/>
        <w:ind w:left="0"/>
        <w:jc w:val="both"/>
      </w:pPr>
      <w:r>
        <w:rPr>
          <w:rFonts w:ascii="Times New Roman"/>
          <w:b w:val="false"/>
          <w:i w:val="false"/>
          <w:color w:val="000000"/>
          <w:sz w:val="28"/>
        </w:rPr>
        <w:t>
      29. Балаларға арналған қосымша білім беру ұйымы балалармен жұмысты барлық күнтізбелік жыл бойына ұйымдастырады. Демалыс уақытында қажеттілігіне қарай белгіленген тәртіппен клубтар, лагерьлер және туристік базалар ашылады, өз базасында немесе балалардың тұрғылықты орны бойынша лагерьлерде (қала сыртында немесе күндізгі болу) балалардың тұрақты және (немесе) ауыспалы құрамымен түрлі топтар құрылады, шеберлік сағаттары өткізіледі.</w:t>
      </w:r>
    </w:p>
    <w:bookmarkEnd w:id="846"/>
    <w:bookmarkStart w:name="z877" w:id="847"/>
    <w:p>
      <w:pPr>
        <w:spacing w:after="0"/>
        <w:ind w:left="0"/>
        <w:jc w:val="both"/>
      </w:pPr>
      <w:r>
        <w:rPr>
          <w:rFonts w:ascii="Times New Roman"/>
          <w:b w:val="false"/>
          <w:i w:val="false"/>
          <w:color w:val="000000"/>
          <w:sz w:val="28"/>
        </w:rPr>
        <w:t>
      30.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bookmarkEnd w:id="847"/>
    <w:bookmarkStart w:name="z878" w:id="848"/>
    <w:p>
      <w:pPr>
        <w:spacing w:after="0"/>
        <w:ind w:left="0"/>
        <w:jc w:val="both"/>
      </w:pPr>
      <w:r>
        <w:rPr>
          <w:rFonts w:ascii="Times New Roman"/>
          <w:b w:val="false"/>
          <w:i w:val="false"/>
          <w:color w:val="000000"/>
          <w:sz w:val="28"/>
        </w:rPr>
        <w:t>
      31. Көпшілік іс-шаралар өткізу кезінде бірлестіктер жұмысына балалардың ата-аналары немесе өзге де заңды өкілдері қатыса алады.</w:t>
      </w:r>
    </w:p>
    <w:bookmarkEnd w:id="848"/>
    <w:bookmarkStart w:name="z879" w:id="849"/>
    <w:p>
      <w:pPr>
        <w:spacing w:after="0"/>
        <w:ind w:left="0"/>
        <w:jc w:val="both"/>
      </w:pPr>
      <w:r>
        <w:rPr>
          <w:rFonts w:ascii="Times New Roman"/>
          <w:b w:val="false"/>
          <w:i w:val="false"/>
          <w:color w:val="000000"/>
          <w:sz w:val="28"/>
        </w:rPr>
        <w:t>
      32. Балаларға арналған қосымша білім беру ұйымы балаларды қабылдау кезінде ата-аналарды немесе өзге де заңды өкілдерді оқу-тәрбие процесінің жүргізілуімен және мазмұнымен, жарғымен таныстыруды қамтамасыз етеді.</w:t>
      </w:r>
    </w:p>
    <w:bookmarkEnd w:id="849"/>
    <w:bookmarkStart w:name="z880" w:id="850"/>
    <w:p>
      <w:pPr>
        <w:spacing w:after="0"/>
        <w:ind w:left="0"/>
        <w:jc w:val="both"/>
      </w:pPr>
      <w:r>
        <w:rPr>
          <w:rFonts w:ascii="Times New Roman"/>
          <w:b w:val="false"/>
          <w:i w:val="false"/>
          <w:color w:val="000000"/>
          <w:sz w:val="28"/>
        </w:rPr>
        <w:t>
      33. Қызметкер мен балаларға арналған қосымша білім беру ұйымының еңбек қатынастары Қазақстан Республикасының еңбек заңнамасымен реттеледі.</w:t>
      </w:r>
    </w:p>
    <w:bookmarkEnd w:id="850"/>
    <w:bookmarkStart w:name="z881" w:id="851"/>
    <w:p>
      <w:pPr>
        <w:spacing w:after="0"/>
        <w:ind w:left="0"/>
        <w:jc w:val="both"/>
      </w:pPr>
      <w:r>
        <w:rPr>
          <w:rFonts w:ascii="Times New Roman"/>
          <w:b w:val="false"/>
          <w:i w:val="false"/>
          <w:color w:val="000000"/>
          <w:sz w:val="28"/>
        </w:rPr>
        <w:t>
      34. Балаларға арналған қосымша білім беру ұйымына жұмысқа:</w:t>
      </w:r>
    </w:p>
    <w:bookmarkEnd w:id="851"/>
    <w:bookmarkStart w:name="z882" w:id="852"/>
    <w:p>
      <w:pPr>
        <w:spacing w:after="0"/>
        <w:ind w:left="0"/>
        <w:jc w:val="both"/>
      </w:pPr>
      <w:r>
        <w:rPr>
          <w:rFonts w:ascii="Times New Roman"/>
          <w:b w:val="false"/>
          <w:i w:val="false"/>
          <w:color w:val="000000"/>
          <w:sz w:val="28"/>
        </w:rPr>
        <w:t>
      1) медициналық қарсы көрсетілімі бар;</w:t>
      </w:r>
    </w:p>
    <w:bookmarkEnd w:id="852"/>
    <w:bookmarkStart w:name="z883" w:id="853"/>
    <w:p>
      <w:pPr>
        <w:spacing w:after="0"/>
        <w:ind w:left="0"/>
        <w:jc w:val="both"/>
      </w:pPr>
      <w:r>
        <w:rPr>
          <w:rFonts w:ascii="Times New Roman"/>
          <w:b w:val="false"/>
          <w:i w:val="false"/>
          <w:color w:val="000000"/>
          <w:sz w:val="28"/>
        </w:rPr>
        <w:t>
      2) психиатриялық және (немесе) наркологиялық диспансерде есепте тұрған адамдар;</w:t>
      </w:r>
    </w:p>
    <w:bookmarkEnd w:id="853"/>
    <w:bookmarkStart w:name="z884" w:id="854"/>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bookmarkEnd w:id="854"/>
    <w:bookmarkStart w:name="z885" w:id="855"/>
    <w:p>
      <w:pPr>
        <w:spacing w:after="0"/>
        <w:ind w:left="0"/>
        <w:jc w:val="both"/>
      </w:pPr>
      <w:r>
        <w:rPr>
          <w:rFonts w:ascii="Times New Roman"/>
          <w:b w:val="false"/>
          <w:i w:val="false"/>
          <w:color w:val="000000"/>
          <w:sz w:val="28"/>
        </w:rPr>
        <w:t>
      35. Балаларға арналған қосымша білім беру ұйымы басшысының жауапкершілігі Қазақстан Республикасының заңдарында белгіленген тәртіппен айқындалған.</w:t>
      </w:r>
    </w:p>
    <w:bookmarkEnd w:id="855"/>
    <w:bookmarkStart w:name="z886" w:id="856"/>
    <w:p>
      <w:pPr>
        <w:spacing w:after="0"/>
        <w:ind w:left="0"/>
        <w:jc w:val="both"/>
      </w:pPr>
      <w:r>
        <w:rPr>
          <w:rFonts w:ascii="Times New Roman"/>
          <w:b w:val="false"/>
          <w:i w:val="false"/>
          <w:color w:val="000000"/>
          <w:sz w:val="28"/>
        </w:rPr>
        <w:t>
      35. Балаларға арналған қосымша білім беру ұйымы білім беру саласындағы уәкілетті органмен келісу бойынша шетелдік және халықаралық білім беру ұйымдарымен, қорлармен байланыстар орнатады, халықаралық бағдарламаларға қатысады, білім беру, мәдениет, спорт және туризм саласындағы халықаралық үкіметтік емес ұйымдарға (қауымдастықтарға) кіреді, Қазақстан Республикасының заңнамасында белгіленген тәртіппен ынтымақтастық туралы шарттар жасасады.</w:t>
      </w:r>
    </w:p>
    <w:bookmarkEnd w:id="8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