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bc3d8" w14:textId="43bc3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Есірткі, психотроптық заттар мен прекурсорларға Қазақстан Республикасының 2017 жылға арналған мемлекеттік квотасын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14 сәуірдегі № 200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"Есірткі, психотроптық заттар, сол тектестер мен прекурсорлар және олардың заңсыз айналымы мен теріс пайдаланылуына қарсы іс-қимыл шаралары туралы" 1998 жылғы 10 шiлдедегi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Қоса берiлiп отырған: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заңды тұлғалар үшiн 2017 жылға арналған есiрткi құралдарына қажеттілік </w:t>
      </w:r>
      <w:r>
        <w:rPr>
          <w:rFonts w:ascii="Times New Roman"/>
          <w:b w:val="false"/>
          <w:i w:val="false"/>
          <w:color w:val="000000"/>
          <w:sz w:val="28"/>
        </w:rPr>
        <w:t>есебі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заңды тұлғалар үшiн 2017 жылға арналған психотроптық заттарға қажеттiлiк </w:t>
      </w:r>
      <w:r>
        <w:rPr>
          <w:rFonts w:ascii="Times New Roman"/>
          <w:b w:val="false"/>
          <w:i w:val="false"/>
          <w:color w:val="000000"/>
          <w:sz w:val="28"/>
        </w:rPr>
        <w:t>есебі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заңды тұлғалар үшiн 2017 жылға арналған прекурсорларға қажеттiлiк </w:t>
      </w:r>
      <w:r>
        <w:rPr>
          <w:rFonts w:ascii="Times New Roman"/>
          <w:b w:val="false"/>
          <w:i w:val="false"/>
          <w:color w:val="000000"/>
          <w:sz w:val="28"/>
        </w:rPr>
        <w:t>есебі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бекiтiлсiн.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енгiзiледi.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бекiтілген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Заңды тұлғалар үшін 2017 жылға арналған есiрткi құралдарына қажеттiлiк есебi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888"/>
        <w:gridCol w:w="3703"/>
        <w:gridCol w:w="1908"/>
        <w:gridCol w:w="888"/>
        <w:gridCol w:w="3705"/>
      </w:tblGrid>
      <w:tr>
        <w:trPr>
          <w:trHeight w:val="30" w:hRule="atLeast"/>
        </w:trPr>
        <w:tc>
          <w:tcPr>
            <w:tcW w:w="1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P/c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мақсаттары</w:t>
            </w:r>
          </w:p>
        </w:tc>
        <w:tc>
          <w:tcPr>
            <w:tcW w:w="3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(граммен)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(граммен)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Ғылыми-зерттеу және оқу мақсаттары үшін (граммен)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Өндiрiстiк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мақсаттар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(граммен)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Альфапродин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Альфентанил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Анилэридин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Безитрамид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Героин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Гидрокодон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Гидроморфон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Декстроморамид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Декстропропоксифен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Дигидрокодеин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Дипипанон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Дифеноксилат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Дифеноксин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Кетобемидон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Кодеин*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122433,28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122433,58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Кокаин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Леворфанол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28838,72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28839,02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Морфин*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133810,346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133810,646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Никоморфин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Норметадон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Опий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358,5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Орипавин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Петидин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Пиритрамид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Ремифентанил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Суфентанил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Тебаин*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Тебакон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Тилидин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56169,6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56169,9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Феноперидин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112,7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Фолькодин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Этилморфин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450,26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450,56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Эторфин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3-моноацетилморфин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6-моноацетилморфин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 Омнопон дәрiлiк препаратын дайындауды ескере отырып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бекiтілген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Заңды тұлғалар үшін 2017 жылға арналған психотроптық заттарға қажеттiлiк есебi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4"/>
        <w:gridCol w:w="1216"/>
        <w:gridCol w:w="3607"/>
        <w:gridCol w:w="1606"/>
        <w:gridCol w:w="958"/>
        <w:gridCol w:w="3609"/>
      </w:tblGrid>
      <w:tr>
        <w:trPr>
          <w:trHeight w:val="30" w:hRule="atLeast"/>
        </w:trPr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P/c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мақсаттары</w:t>
            </w:r>
          </w:p>
        </w:tc>
        <w:tc>
          <w:tcPr>
            <w:tcW w:w="3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(граммен)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(граммен)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Ғылыми-зерттеу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оқу мақсаттары үшін (граммен)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Өндiрiстiк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мақсаттар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(граммен)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Аллобарбитал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Альпразолам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11894,8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11895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Амобарбитал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Аминептин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Амфетамин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Аминорекс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Амфепрамон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Барбитал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Бензфетамин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Бромазепам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Бротизолам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Бупренорфин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Бутобарбитал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Винилбитал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Гамма-оксимаслянная кислота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137777,7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137778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Глутетимид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Дельта-9-тетрагидроканнабинол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Делоразепам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53037,7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53038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Золпидем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170,22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170,52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Катин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Камазепам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Кетазолам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Клобазам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Клоксазолам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2314,8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Клоразепат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Клотиазепам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Левамфетамин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Лефетамин, СПА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Лопразолам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Лоразепам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Лорметазепам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Мазиндол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Мезокарб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Медазепам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1953,8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Мепробамат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Метамфетамин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Метаквалон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Метилфенобарбитал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Метиприлон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Мефенорекс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Мидазолам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18875,8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18876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Ниметазепам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Нитразепам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1033,41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1033,71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Нордазепам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17961,7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17962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Оксазолам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Пемолин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Пентазоцин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Пентобарбитал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Пиназепам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Пипрадрол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Пировалерон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Празепам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Секбутабарбитал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Секобарбитал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2С-В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Темазепам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Тетразепам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Триазолам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Фенетиллин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Фендиметразин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Фенкамфамин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Фенметразин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615038,29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615038,59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Фенпропорекс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Фентермин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Фенциклидин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Флудиазепам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Флунитразепам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Флуразепам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Халазепам 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Халоксазолам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Хлордиазепоксид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1625,25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1625,55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Эстазолам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Этиламфетамин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Этиллофлазепат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Этинамат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Этхлорвинол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Циклобарбитал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Ципепрол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бекiтілген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Заңды тұлғалар үшін 2017 жылға арналған прекурсорларға қажеттілік есебі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1493"/>
        <w:gridCol w:w="1969"/>
        <w:gridCol w:w="2680"/>
        <w:gridCol w:w="2680"/>
        <w:gridCol w:w="2681"/>
      </w:tblGrid>
      <w:tr>
        <w:trPr>
          <w:trHeight w:val="30" w:hRule="atLeast"/>
        </w:trPr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P/c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мақсаттары</w:t>
            </w:r>
          </w:p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(килограммен)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(килограммен)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Ғылыми-зерттеу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оқу мақсаттары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(килограммен)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Өндiрiстiк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мақсаттар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(килограммен)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N-Ацетилантранил қышқылы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Изосафрол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Лизергин қышқылы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3,4-метилендиоксифенил-2-пропанон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Норэфедрин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Пиперональ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Псевдоэфедрин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Сафрол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1-фенил-2-пропанон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Эргометрин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Эфедрин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0,487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Ангидрид сірке қышқылы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Антранил қышқылы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2233,9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5326319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5328552,9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Метилэтилкетон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20021,8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7180000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7200021,8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перманганаты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7122,975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20122,975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1130,6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233909627,5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730772794,7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964683552,8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 қышқылы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45912633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455117206,5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501030078,5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Пиперидин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Толуол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121,2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2196060,5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2196181,7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Фенилсірке қышқылы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эфирі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137,4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