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dcab4" w14:textId="10dca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Үкіметінің заң жобалау жұмыстарының 2017 жылға арналған жоспары туралы" Қазақстан Республикасы Үкіметінің 2016 жылғы 29 желтоқсандағы № 905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2017 жылғы 17 сәуірдегі № 202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</w:t>
      </w:r>
      <w:r>
        <w:rPr>
          <w:rFonts w:ascii="Times New Roman"/>
          <w:b w:val="false"/>
          <w:i w:val="false"/>
          <w:color w:val="000000"/>
          <w:sz w:val="28"/>
        </w:rPr>
        <w:t xml:space="preserve">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"Қазақстан Республикасы Үкіметінің заң жобалау жұмыстарының 2017 жылға арналған жоспары туралы" Қазақстан Республикасы Үкіметінің 2016 жылғы 29 желтоқсандағы № 905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көрсетілген қаулымен бекітілген Қазақстан Республикасы Үкіметінің заң жобалау жұмыстарының 2017 жылға арналған </w:t>
      </w:r>
      <w:r>
        <w:rPr>
          <w:rFonts w:ascii="Times New Roman"/>
          <w:b w:val="false"/>
          <w:i w:val="false"/>
          <w:color w:val="000000"/>
          <w:sz w:val="28"/>
        </w:rPr>
        <w:t>жоспарында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реттік нөмірі 3-жол алып тасталсын.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Осы қаулы қол қойылған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Қазақстан Республикасының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Б.Сағынтаев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