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80aa" w14:textId="3d68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 Қалбатау – Өскемен" республикалық маңызы бар автомобиль жолын реконструкциялау" 287-1073 км" жобасы бойынша мемлекеттік кепілдік беру туралы</w:t>
      </w:r>
    </w:p>
    <w:p>
      <w:pPr>
        <w:spacing w:after="0"/>
        <w:ind w:left="0"/>
        <w:jc w:val="both"/>
      </w:pPr>
      <w:r>
        <w:rPr>
          <w:rFonts w:ascii="Times New Roman"/>
          <w:b w:val="false"/>
          <w:i w:val="false"/>
          <w:color w:val="000000"/>
          <w:sz w:val="28"/>
        </w:rPr>
        <w:t>Қазақстан Республикасы Үкіметінің 2017 жылғы 17 сәуірдегі № 204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Қаржы министрлігі Қазақстан Республикасының заңнамасында белгіленген тәртіппен Қытайдың экспорт-импорт банкіне Мемлекеттік кепілдік туралы келісімді жасасу күніне валюта айырбастаудың нарықтық бағамы бойынша 796000000 (жеті жүз тоқсан алты миллион) АҚШ долларына дейін баламалы сомада "ҚазАвтоЖол" ұлттық компаниясы" акционерлік қоғамының тартылатын қарыз бойынша міндеттемелерін қамтамасыз ету ретінде "Талдықорған </w:t>
      </w:r>
      <w:r>
        <w:rPr>
          <w:rFonts w:ascii="Times New Roman"/>
          <w:b/>
          <w:i w:val="false"/>
          <w:color w:val="000000"/>
          <w:sz w:val="28"/>
        </w:rPr>
        <w:t>–</w:t>
      </w:r>
      <w:r>
        <w:rPr>
          <w:rFonts w:ascii="Times New Roman"/>
          <w:b w:val="false"/>
          <w:i w:val="false"/>
          <w:color w:val="000000"/>
          <w:sz w:val="28"/>
        </w:rPr>
        <w:t xml:space="preserve"> Қалбатау </w:t>
      </w:r>
      <w:r>
        <w:rPr>
          <w:rFonts w:ascii="Times New Roman"/>
          <w:b/>
          <w:i w:val="false"/>
          <w:color w:val="000000"/>
          <w:sz w:val="28"/>
        </w:rPr>
        <w:t>–</w:t>
      </w:r>
      <w:r>
        <w:rPr>
          <w:rFonts w:ascii="Times New Roman"/>
          <w:b w:val="false"/>
          <w:i w:val="false"/>
          <w:color w:val="000000"/>
          <w:sz w:val="28"/>
        </w:rPr>
        <w:t xml:space="preserve"> Өскемен" республикалық маңызы бар автомобиль жолын реконструкциялау" 287</w:t>
      </w:r>
      <w:r>
        <w:rPr>
          <w:rFonts w:ascii="Times New Roman"/>
          <w:b/>
          <w:i w:val="false"/>
          <w:color w:val="000000"/>
          <w:sz w:val="28"/>
        </w:rPr>
        <w:t>-</w:t>
      </w:r>
      <w:r>
        <w:rPr>
          <w:rFonts w:ascii="Times New Roman"/>
          <w:b w:val="false"/>
          <w:i w:val="false"/>
          <w:color w:val="000000"/>
          <w:sz w:val="28"/>
        </w:rPr>
        <w:t>1073 км" жобасы бойынша Қазақстан Республикасының мемлекеттік кепілдігін берсін.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