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1c35" w14:textId="18f1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халықаралық әуежайы" акционерлік қоғамын қайта ұйымдастыру және 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сәуірдегі № 214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"Астана халықаралық әуежайы" акционерлік қоғамы, оған "Көкшетау авиакомпаниясы" акционерлік қоғамын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Инвестициялар және даму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 мынадай өзгерістер мен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"Ақмола облысы" деген бөлімде: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68-7-жол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"Астана қаласы" деген бөлімде: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107-6-жол алып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"Қостанай облысы" деген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822-15-жол алып тасталсын;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"Солтүстік Қазақстан облысы" деген бөлімде: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979-жол алып тасталсын;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қаулымен бекітілген акцияларының мемлекеттiк пакеттерi мен қатысу үлестерi республикалық меншiкте қалатын акционерлiк қоғамдар мен шаруашылық серiктестiктердiң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"Астана қаласы" деген бөлім: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21-180-жолмен толықтырылсын: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"21-180. "Астана халықаралық әуежайы" АҚ";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"Қостанай облысы" деген бөлім: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229-11-жолмен толықтырылсын: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"229-11. "Қостанай халықаралық әуежайы" АҚ";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"Солтүстік Қазақстан облысы" деген бөлім: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280-7-жолмен толықтырылсын: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"280-7. "Петропавл қ. халықаралық әуежайы" АҚ".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"Жекешелендірудің 2016-2020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 мынадай өзгеріс енгізілсін: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40-жол алып тасталсын.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қол қойылған күнінен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