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6be4" w14:textId="4fa6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"2015 - 2019 жылдарға арналған республикалық индустрияландыру картасы туралы" Қазақстан Республикасы Үкіметінің 2014 жылғы 31 желтоқсандағы № 1418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28 сәуірдегі № 231 қаулысы. Күші жойылды - Қазақстан Республикасы Үкіметінің 2023 жылғы 7 ақпандағы № 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07.02.2023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"2015 - 2019 жылдарға арналған республикалық индустрияландыру картасы туралы" Қазақстан Республикасы Үкіметінің 2014 жылғы 31 желтоқсандағы № 1418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"Индустрияландыру картасы туралы"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"Қоса беріліп отырған индустрияландыру картасы бекітілсін.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Жауапты мемлекеттік органдар мен ұлттық холдингтер ай сайынғы негізде, есепті айдан кейінгі айдың 10-күніне дейінгі мерзімде Қазақстан Республикасы Инвестициялар және даму министрлігіне жобалардың іске асырылу барысы туралы жиынтық ақпарат берсін.";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индустрияландыру </w:t>
      </w:r>
      <w:r>
        <w:rPr>
          <w:rFonts w:ascii="Times New Roman"/>
          <w:b w:val="false"/>
          <w:i w:val="false"/>
          <w:color w:val="000000"/>
          <w:sz w:val="28"/>
        </w:rPr>
        <w:t>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Индустрияландыру картасы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мемлекеттiк орган және/немесе ұлттық холдинг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Жобаға өтiнiш берушi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мерзiмi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жобаның статусы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өндiрiсiн жылына 6 млн. тоннаға дейiн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 Миттал Темiртау" 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2018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КБК-сін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Bozshakol (Қазақмыс Бозшакөл)"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2015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КБК-сін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Minerals Aktogay (КАЗ Минералз Ақтоғай)"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2017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Рельсті арқалық зауытын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Ақтөбе облысының әкімі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рельсті арқалық зауыты"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2015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қаласында толық циклдi автозауыт және автоқұрамдауыштар шығаратын технопарк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 АВТО Қазақстан" 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2018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өндіретін зауыт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"ЕвроХим-Тыңайтқыш"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2018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қаласында қуаты жылына 197,1 мың тонна табақты шыны өндіретін және өңдейтін зауыт салу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инвестициялық қоры" 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– 2017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МӨЗ-ін реконструкциялау және жаңғырту (мұнайды тереңдетіп өндеу кешенін салу)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"Самұрық-Қазына" ҰӘҚ" АҚ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МӨЗ"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2016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Интеграцияланған газ-химия кешенiн салу (бірінші фаза)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"Самұрық-Қазына" ҰӘҚ" АҚ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"Kazakhstan Petrochemical Industries Inc" ЖШС "АЛМЭКС ПЛЮС фирмасы"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2018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Интеграцияланған газ-химия кешенiн салу (екінші фаза)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"Самұрық-Қазына" ҰӘҚ" АҚ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"KLPE"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2019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класы К5 мотор отынының өндірісі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"Конденсат" 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2016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МХЗ-сын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"Самұрық-Қазына" ҰӘҚ" АҚ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мұнай-химия зауыты" 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2017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МӨЗ-ін реконструкциялау және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"Самұрық-Қазына" ҰӘҚ" АҚ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"ПетроКазахстан ойл Продактс"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2018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"Шалқия" полиметалл кен орны базасында КБК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"Самұрық-Қазына" ҰӘҚ" АҚ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"Тау-Кен Самұрық" ҰТК" 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– 2019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"Масальское" темір кен орны базасында тау-кен металлургиялық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"Самұрық-Қазына" ҰӘҚ" АҚ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"Масальский КБК"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2021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кешенді құйма зауытын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кешенді құйма зауыты"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2018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жолға арналған дөңгелектер шығару кешені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"Проммашкомплект"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– 2017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Үшхлорлы фосфор және глифосат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"Самұрық-Қазына" ҰӘҚ" АҚ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"Біріккен химия компаниясы"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– 2018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өндіретін зауытты жаңғырту (2-кезең)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"ҚазАзот"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өндіретін зауытты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"Қазфосфат"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2020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Кальцилендірілген сода өндіретін зауыт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"АралСода"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диаметрлі дәнекерленген болат құбырларын шығаратын зауыт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"Эйжа Стил Пайп Корпорейшн" 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2018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ферроқорытпа өндірісін құру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"Қазхром" трансұлттық компаниясы" 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Металданған өнiмдер өндiретін зауыт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"Соколов-Сарыбай кен байыту өндiрiстiк бiрлестiгi" 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өнімдерін (никель штейні, перспективада тауарлық ферроникель де) өндіретін металлургиялық комбинат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"SAT &amp; Nikel" 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Бутадиен және синтетикалық каучук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"Самұрық-Қазына" ҰӘҚ" АҚ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"Біріккен химия компаниясы"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және Қашаған кен орындары шикізаттарының базасында мұнай-химия өндірісін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"Самұрық-Қазына" ҰӘҚ" АҚ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Батыс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"Біріккен химия компаниясы"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"Самұрық-Қазына" ҰӘҚ" АҚ (келісім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"Біріккен химия компаниясы"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iске асырылуы республикалық бюджеттен қаражат бөлуге де байланысты жобалар бойынша іске асыру мерзімдері тиiстi кезеңдерге арналған республикалық бюджетте көзделген қаражат көлемiне байланысты нақтыланатын болады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ИДМ - Қазақстан Республикасы Инвестициялар және даму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- Қазақстан Республикасы Энергетика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ҰБХ" АҚ - "Бәйтерек" ұлттық басқарушы холдингі"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ҰӘҚ" АҚ - "Самұрық-Қазына" ұлттық әл-ауқат қоры"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"Тау-Кен Самұрық" ҰТК" АҚ - "Тау-Кен Самұрық" ұлттық тау-кен компаниясы"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МӨЗ - мұнай өңдеу зауыты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МХЗ - мұнай-химия зауыты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- акционерлiк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- жауапкершiлiгi шектеулi серiктестiк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