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8e05" w14:textId="7d68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мамырдағы № 239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1-жол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789"/>
        <w:gridCol w:w="1241"/>
        <w:gridCol w:w="3231"/>
        <w:gridCol w:w="1020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 үшін қосымша ақы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кеме қатынасының тіркелімі" республикалық мемлекеттік қазыналық кәсіпорны, су жолдары қазыналық кәсіпорындарының, "Ақмолажолзертхана"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"Маңғыстаужолзертхана"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"Солтүстікжолзертхана" республикалық мемлекеттік мекемесінің,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"Оңтүстікжолзертхана"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Астанақалалықжолзертханасы" республикалық мемлекеттік мекемесінің,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"Алматықалалықжолзертханасы" республикалық мемлекеттік мекемесінің қызметкерлеріне жұмыстың қауырттылығы және күрделілігі үшін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50 %-ға дейін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белгілеген тәртіппен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