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c6386" w14:textId="0fc63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кепілдікпен берілетін мемлекеттік емес қарыздардың қаражаты есебінен қаржыландыруға ұсынылатын инвестициялық жобалардың 2017 жылға арналған тізбесін бекіту туралы" Қазақстан Республикасы Үкіметінің 2017 жылғы 14 сәуірдегі № 201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10 мамырдағы № 252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"Мемлекеттік кепілдікпен берілетін мемлекеттік емес қарыздардың қаражаты есебінен қаржыландыруға ұсынылатын инвестициялық жобалардың 2017 жылға арналған тізбесін бекіту туралы" Қазақстан Республикасы Үкіметінің 2017 жылғы 14 сәуірдегі № </w:t>
      </w:r>
      <w:r>
        <w:rPr>
          <w:rFonts w:ascii="Times New Roman"/>
          <w:b w:val="false"/>
          <w:i w:val="false"/>
          <w:color w:val="000000"/>
          <w:sz w:val="28"/>
        </w:rPr>
        <w:t>201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мемлекеттік кепілдікпен берілетін мемлекеттік емес қарыздардың қаражаты есебінен қаржыландыруға ұсынылатын инвестициялық жобалардың 2017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мынадай мазмұндағы реттік нөмірі 6-жолмен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"/>
        <w:gridCol w:w="1426"/>
        <w:gridCol w:w="1840"/>
        <w:gridCol w:w="2155"/>
        <w:gridCol w:w="3831"/>
        <w:gridCol w:w="1978"/>
        <w:gridCol w:w="693"/>
      </w:tblGrid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Ақтөбе, Жамбыл және Оңтүстік Қазақстан облыстарының су шаруашылығы және  гидромелиоративтік жүйелерін реконструкциялау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60871593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–2036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53868667 мың теңге, 180,0 млн. АҚШ долларына дейін балама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Ауыл шаруашылығы министрлігі Су ресурстары комитетінің "Қазсушар" шаруашылық жүргізу құқығындағы республикалық мемлекеттік кәсіпорны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 Қайта Құру және Даму Банкі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 және ресми жариялануға тиіс.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