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63ca" w14:textId="e836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Өтеулі негізде консультациялық қызметтер көрсетудің жыл сайынғы бағдарламасына қол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15 мамырдағы № 263 қаулысы. Күші жойылды - Қазақстан Республикасы Үкіметінің 2019 жылғы 25 маусымдағы № 439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25.06.2019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экономика министрі Тимур Мұратұлы Сүлейменовке 2015 жылғы 5 желтоқсанда қол қойылған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әр жұмыс кезеңіне арналған Өтеулі негізде консультациялық қызметтер көрсетудің жыл сайынғы бағдарламасына Қазақстан Республикасы Үкіметінің атынан қол қоюға уәкілеттік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