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91dd" w14:textId="f9a9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Қырғыз Республикасының Үкіметі арасындағы Көмек көрсету және оны пайдалануды бақылау тәртібі туралы хаттаманы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19 мамырдағы № 278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Республикасының Үкіметі мен Қырғыз Республикасының Үкіметі арасындағы Көмек көрсету және оны пайдалануды бақылау тәртібі туралы хаттаманы ратификациялау туралы" Қазақстан Республикасы Заңының жобасы Қазақстан Республикасы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Жоба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Қазақстан Республикасының Үкіметі мен Қырғыз Республикасының Үкіметі арасындағы Көмек көрсету және оны пайдалануды бақылау тәртібі туралы хаттаманы ратификациялау туралы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2016 жылғы 26 желтоқсанда Санкт-Петербургте жасалған Қазақстан Республикасының Үкіметі мен Қырғыз Республикасының Үкіметі арасындағы Көмек көрсету және оны пайдалануды бақылау тәртібі туралы хаттама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