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8b9a7" w14:textId="408b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"Ирригация мен дренажды қалпына келтіру" жобасы бойынша мемлекеттік кепілдік беру туралы</w:t>
      </w:r>
    </w:p>
    <w:p>
      <w:pPr>
        <w:spacing w:after="0"/>
        <w:ind w:left="0"/>
        <w:jc w:val="both"/>
      </w:pPr>
      <w:r>
        <w:rPr>
          <w:rFonts w:ascii="Times New Roman"/>
          <w:b w:val="false"/>
          <w:i w:val="false"/>
          <w:color w:val="000000"/>
          <w:sz w:val="28"/>
        </w:rPr>
        <w:t>Қазақстан Республикасы Үкіметінің 2017 жылғы 24 мамырдағы № 285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Қаржы министрлігі Қазақстан Республикасының заңнамасында белгіленген тәртіппен Ислам Даму Банкіне мемлекеттік кепілдік туралы келісімді жасасу күніне валюта айырбастаудың нарықтық бағамы бойынша 143000000 (бір жүз қырық үш миллион) АҚШ долларына дейін баламалы сомада Қазақстан Республикасының Ауыл шаруашылығы министрлігі Су ресурстары комитетінің "Қазсушар" шаруашылық жүргізу құқығындағы республикалық мемлекеттік кәсіпорнының тартылатын қарыз бойынша міндеттемелерін қамтамасыз ету ретінде "Ирригация мен дренажды қалпына келтіру" жобасы бойынша Қазақстан Республикасының мемлекеттік кепілдігін берсін.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