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a08b" w14:textId="a84a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 туралы" Қазақстан Республикасы Президентінің 2013 жылғы 6 желтоқсандағы № 250 өкіміне өзгеріс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мамырдағы № 295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"Мерейлі отбасы" ұлттық конкурсы туралы" Қазақстан Республикасы Президентінің 2013 жылғы 6 желтоқсандағы № 250 өкіміне өзгеріс енгізу туралы" Қазақстан Республикасының Президенті өкімінің жобасы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"Мерейлі отбасы" ұлттық конкурсы туралы" Қазақстан Республикасы Президентінің 2013 жылғы 6 желтоқсандағы № 250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"Мерейлі отбасы" ұлттық конкурсы туралы" Қазақстан Республикасы Президентінің 2013 жылғы 6 желтоқсандағы № 250 өкіміне (Қазақстан Республикасының ПҮАЖ-ы, 2013 ж., № 78, 1016-құжат)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өкіммен бекітілген "Мерейлі отбасы" ұлттық конкурсының лауреаты атағын беру жөніндегі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Конкурстың ұйымдастырушылары Қазақстан Республикасы Президентінің жанындағы Әйелдер істері және отбасылық-демографиялық саясат жөніндегі ұлттық комиссияның (бұдан әрі – Ұлттық комиссия), сондай-ақ Астана, Алматы қалалары және облыстар әкімдерінің жанындағы әйелдер істері және отбасылық-демографиялық саясат жөніндегі комиссиялардың (бұдан әрі – өңірлік комиссиялар) қолдауымен Қазақстан Республикасының Мәдениет және спорт министрлігі, Қазақстан Республикасының Еңбек және халықты әлеуметтік қорғау министрлігі болып табылады.".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Астана, Ақорда, 2017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