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fe03" w14:textId="b42fe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тізбесін бекіту туралы" Қазақстан Республикасы Үкіметінің 2014 жылғы 13 маусымдағы № 651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30 мамырдағы № 309 қаулысы. Күші жойылды - Қазақстан Республикасы Үкіметінің 2018 жылғы 17 қыркүйектегі № 569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17.09.2018 </w:t>
      </w:r>
      <w:r>
        <w:rPr>
          <w:rFonts w:ascii="Times New Roman"/>
          <w:b w:val="false"/>
          <w:i w:val="false"/>
          <w:color w:val="ff0000"/>
          <w:sz w:val="28"/>
        </w:rPr>
        <w:t>№ 569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тізбесін бекіту туралы" Қазақстан Республикасы Үкіметінің 2014 жылғы 13 маусымдағы № 651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40-41, 392-құжат)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w:t>
      </w:r>
      <w:r>
        <w:rPr>
          <w:rFonts w:ascii="Times New Roman"/>
          <w:b w:val="false"/>
          <w:i w:val="false"/>
          <w:color w:val="000000"/>
          <w:sz w:val="28"/>
        </w:rPr>
        <w:t>тізбесінде</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реттік нөмірі 1-жол мынадай редакцияда жазылсын:</w:t>
      </w:r>
    </w:p>
    <w:bookmarkEnd w:id="3"/>
    <w:bookmarkStart w:name="z5"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430"/>
        <w:gridCol w:w="3611"/>
        <w:gridCol w:w="235"/>
        <w:gridCol w:w="1605"/>
        <w:gridCol w:w="1247"/>
        <w:gridCol w:w="4496"/>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Жезқазған-Жыланды</w:t>
            </w:r>
          </w:p>
        </w:tc>
        <w:tc>
          <w:tcPr>
            <w:tcW w:w="3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21 мамырдағы № 114</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 2018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реттік нөмірлері 6, 7, 8, 9, 10 және 11-жолдар мынадай редакцияда жазылсын:</w:t>
      </w:r>
    </w:p>
    <w:bookmarkEnd w:id="5"/>
    <w:bookmarkStart w:name="z7"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676"/>
        <w:gridCol w:w="3643"/>
        <w:gridCol w:w="219"/>
        <w:gridCol w:w="1498"/>
        <w:gridCol w:w="1164"/>
        <w:gridCol w:w="4196"/>
      </w:tblGrid>
      <w:tr>
        <w:trPr>
          <w:trHeight w:val="3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Жаман-Айбат</w:t>
            </w:r>
          </w:p>
        </w:tc>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25 сәуірдегі № 663</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 2018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Саяқ-1</w:t>
            </w:r>
          </w:p>
        </w:tc>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жылғы 18 қыркүйектегі № 243</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 2018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Нұрқазған </w:t>
            </w:r>
          </w:p>
        </w:tc>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3 наурыздағы № 109</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 2018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Абыз</w:t>
            </w:r>
          </w:p>
        </w:tc>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жылғы 3 наурыздағы № 1681</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 2018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11 наурыздағы № 2321</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 2018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Шатыркөл</w:t>
            </w:r>
          </w:p>
        </w:tc>
        <w:tc>
          <w:tcPr>
            <w:tcW w:w="3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жылғы 4 желтоқсандағы № 583</w:t>
            </w: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 2018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мынадай мазмұндағы реттік нөмірі 16-жолмен толықтырылсын:</w:t>
      </w:r>
    </w:p>
    <w:bookmarkEnd w:id="7"/>
    <w:bookmarkStart w:name="z9"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246"/>
        <w:gridCol w:w="3790"/>
        <w:gridCol w:w="246"/>
        <w:gridCol w:w="1224"/>
        <w:gridCol w:w="1058"/>
        <w:gridCol w:w="4720"/>
      </w:tblGrid>
      <w:tr>
        <w:trPr>
          <w:trHeight w:val="30" w:hRule="atLeast"/>
        </w:trPr>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Родниковое</w:t>
            </w:r>
          </w:p>
        </w:tc>
        <w:tc>
          <w:tcPr>
            <w:tcW w:w="3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28 желтоқсандағы № 853</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Тай" ЖШС</w:t>
            </w:r>
          </w:p>
        </w:tc>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 2018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