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7cbc" w14:textId="3607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мамырдағы № 317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67, 461-құжат) мынадай өзгеріс пен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Үкіметінің заң жобалау жұмыстарының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27-1-жолмен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3369"/>
        <w:gridCol w:w="651"/>
        <w:gridCol w:w="652"/>
        <w:gridCol w:w="652"/>
        <w:gridCol w:w="652"/>
        <w:gridCol w:w="1877"/>
      </w:tblGrid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 туралы (жаңа редакция)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