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97c4" w14:textId="8e29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"Мерейлі отбасы" ұлттық конкурсын өткізу қағидаларын бекіту туралы" Қазақстан Республикасы Үкіметінің 2014 жылғы 5 наурыздағы № 181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маусымдағы № 343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"Мерейлі отбасы" ұлттық конкурсын өткізу қағидаларын бекіту туралы" Қазақстан Республикасы Үкіметінің 2014 жылғы 5 наурыздағы № 181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15, 126-құжат)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"Мерейлі отбасы" ұлттық конкурсын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Қазақстан Республикасы Президентінің жанындағы Әйелдер істері және отбасылық-демографиялық саясат жөніндегі ұлттық комиссияның, сондай-ақ Астана, Алматы қалалары және облыстар әкімдерінің жанындағы әйелдер істері және отбасылық-демографиялық саясат жөніндегі комиссиялардың қолдауымен Қазақстан Республикасының Мәдениет және спорт министрлігі, Қазақстан Республикасының Еңбек және халықты әлеуметтік қорғау министрлігі конкурстың ұйымдастырушылары болып табылады.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Конкурс Қазақстан Республикасының Ақпарат және коммуникациялар министрлігі мен жергілікті атқарушы органдардың жәрдемдесуімен өткізіледі.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Конкурсты ұйымдастырушылар "Мерейлі отбасы" ұлттық конкурсын ұйымдастыру және өткізу бойынша жұмысты үйлестіру мақсатында конкурсты дайындау және өткізу жөніндегі ұйымдастыру комитетін құрады.".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