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1f1b" w14:textId="27b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2017 жылғы 9 маусымдағы № 357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2007 жылғы 21 тамыздағы № 725 қаулысына өзгерістер енгізу туралы" Қазақстан Республикасы Үкіметінің 2007 жылғы 19 қазандағы № 971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27, 314-құжат).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2007 жылғы 21 тамыздағы № 725 қаулысына өзгеріс енгізу туралы" Қазақстан Республикасы Үкіметінің 2009 жылғы 24 шілдедегі № 1136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"Қарағанды облысы Ақтоғай ауданының бұрынғы әскери объект – "Дарьял-У" радиолокациялық станциясы аумағының экологиялық жағдайын зерделеу жөнінде ведомствоаралық комиссия құру туралы" Қазақстан Республикасы Үкіметінің 2009 жылғы 14 желтоқсандағы № 2099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2007 жылғы 21 тамыздағы № 725 қаулысына толықтырулар мен өзгеріс енгізу туралы" Қазақстан Республикасы Үкіметінің 2010 жылғы 23 ақпандағы № 117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Үкіметінің 2009 жылғы 14 желтоқсандағы № 2099 қаулысына өзгеріс пен толықтырулар енгізу туралы" Қазақстан Республикасы Үкіметінің 2010 жылғы 10 қыркүйектегі № 923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Үкіметінің 2009 жылғы 8 желтоқсандағы № 2040 қаулысына өзгерістер енгізу туралы" Қазақстан Республикасы Үкіметінің 2010 жылғы 4 қазандағы № 1021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Үкіметінің 2007 жылғы 21 тамыздағы № 725 қаулысына өзгерістер енгізу туралы" Қазақстан Республикасы Үкіметінің 2010 жылғы 31 желтоқсандағы № 1488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туралы" Қазақстан Республикасы Үкіметінің 2011 жылғы 30 мамырдағы № 598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 енгізу туралы" Қазақстан Республикасы Үкіметінің 2012 жылғы 16 наурыздағы № 337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туралы" Қазақстан Республикасы Үкіметінің 2012 жылғы 7 сәуірдегі № 431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өзгерістер енгізу туралы" Қазақстан Республикасы Үкіметінің 2013 жылғы 10 маусымдағы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өзгерістер енгізу туралы" Қазақстан Республикасы Үкіметінің 2013 жылғы 3 қыркүйектегі № 912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 енгізу туралы" Қазақстан Республикасы Үкіметінің 2013 жылғы 29 тамыздағы № 885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өзгерістер енгізу туралы" Қазақстан Республикасы Үкіметінің 2014 жылғы 24 ақпандағы № 130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туралы" Қазақстан Республикасы Үкіметінің 2014 жылғы 12 тамыздағы № 912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толықтыру енгізу туралы" Қазақстан Республикасы Үкіметінің 2014 жылғы 24 қарашадағы № 1227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