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e960" w14:textId="3bee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әкімдігі білім басқармасының "Жәнібек колледжі" мемлекеттік коммуналдық қазыналық кәсіпорнына М.Б. Ықсановтың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маусымдағы № 368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Батыс Қазақстан облысының әкімдігі білім басқармасының "Жәнібек колледжі" мемлекеттік коммуналдық қазыналық кәсіпорнына М.Б. Ықсановтың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