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269f" w14:textId="ee82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кейбір білім беру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15 маусымдағы № 369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Мынадай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"Жалпы білім беретін № 2 орта мектебі" мемлекеттік мекемесіне Жұмекен Нәжімеденовтің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"№ 33 жалпы орта білім беретін мектебі" мемлекеттік коммуналдық мекемесіне Қасым Қайсеновтің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"Жалпы білім беретін № 23 орта мектебі" мемлекеттік мекемесіне Ахмет Байтұрсыновтың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"№ 35 мектеп-гимназиясы" мемлекеттік мекемесіне Хамит Ерғалиевтің есімі;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"Жалпы білім беретін № 22 орта мектебі" мемлекеттік мекемесіне Әлия Молдағұлованың есімі;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"Жалпы білім беретін № 6 орта мектебі" мемлекеттік мекемесіне Мұрат Мөңкеұлының есімі;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"№ 1 мектеп-гимназиясы" мемлекеттік мекемесіне Ығылман Шөрековтің есімі берілсін.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Мынадай білім беру ұйымдары: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"Жалпы білім беретін № 1 В.И. Ленин атындағы орта мектебі" мемлекеттік мекемесі – Атырау қаласы білім бөлімінің "Мағжан Жұмабаев атындағы жалпы білім беретін орта мектеп" мемлекеттік мекемесі;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"Жалпы білім беретін Абай Құнанбаев атындағы орта мектебі" мемлекеттік мекемесі – Атырау қаласы білім бөлімінің "Мақаш Бекмұхамбетов атындағы жалпы білім беретін орта мектеп" мемлекеттік мекемесі;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"Таңдай" орта мектебі" мемлекеттік мекемесі – Атырау облысы Махамбет аудандық білім бөлімінің "Қаршымбай Ахмедияров атындағы орта мектеп" мемлекеттік мекемесі болып қайта аталсын.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Б.Сағынтаев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