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acb7" w14:textId="df5a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"KAZAKH INVEST" ұлттық компаниясы"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22 маусымдағы № 385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"KAZAKH INVEST" ұлттық компаниясы" акционерлік қоғамы акцияларының 49% мөлшеріндегі мемлекеттік пакетіне иелік ету және пайдалану құқығы Қазақстан Республикасының Инвестициялар және даму министрлігіне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Инвестициялар және даму министрлігі Қазақстан Республикасы Қаржы министрлігінің Мемлекеттiк мүлiк және жекешелендіру комитетiмен бірлесіп, Қазақстан Республикасының заңнамасында белгіленген тәртіппен осы қаулыдан туындайтын өзге де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 үдемелі индустриялық дамыту жөніндегі үйлестіру кеңесін құру туралы" Қазақстан Республикасы Үкіметінің 2009 жылғы 9 шілдедегі № 1048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 үдемелі индустриялық дамыту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"KAZNEX INVEST" экспорт және инвестициялар ұлттық агенттігі" акционерлік қоғамының басқарма төрағасы (келісім бойынша)" деген жол мынадай редакцияда жазылсын: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INVEST" ұлттық компаниясы" акционерлік қоғамының басқарма төрағасы (келісім бойынша)".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"2017 –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жылға арналған мемлекеттік тапсырмалардың тізбесінде: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89-жол мынадай редакцияда жазылсын: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деңгейдегі мамандарды тарта отырып инвестицияларды тарту тетігін жетілдіру және инвестициялық имиджді ілгерілету жөнінде ұсынымдар әзiрлеу бойынша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Табысты мемлекеттік реформаларды іске асыруда практикалық тәжірибесі бар халықаралық компанияны тарту арқылы инвестицияларды тарту тетігін жетілдіру және инвестициялық имиджді ілгерілету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ұсынымдар әзiрлеу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ның Инвестиция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және даму министрлігі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INVEST" ұлттық компаниясы" 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"Инвестиция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тарту үшін жағдайлар жасау"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"Қазақстан Республикасына инвестицияларды тартуға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339 556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