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e5c1" w14:textId="b39e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маусымдағы № 396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 – 2019 жылдарға арналған республикалық бюджет туралы" Қазақстан Республикасының Заңын іске асыру туралы" 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11-1, 11-2, 11-3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1210"/>
        <w:gridCol w:w="1210"/>
        <w:gridCol w:w="1023"/>
        <w:gridCol w:w="1372"/>
        <w:gridCol w:w="3360"/>
        <w:gridCol w:w="2159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талдамалы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РМҚК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қалыптастыру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реттеудегі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министрлігі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РМҚК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иондандырушы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иондандырушы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РМҚК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