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a6a3" w14:textId="38ea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қол қою туралы" Қазақстан Республикасы Президентінің 2006 жылғы 24 шілдедегі № 152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шілдедегі № 410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қол қою туралы" Қазақстан Республикасы Президентінің 2006 жылғы 24 шілдедегі № 152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Республикасы, Түрікменстан және Өзбекстан Республикасы арасындағыҮш мемлекеттің мемлекеттік шекаралары түйісу нүктесінің ауданы туралы шартқа қол қою туралы" Қазақстан Республикасы Президентінің 2006 жылғы 24 шілдедегі №152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қол қою туралы" Қазақстан Республикасы Президентінің 2006 жылғы 24шілдедегі № 152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26, 269-құжат)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Қазақстан Республикасының Сыртқы істер министрі Қайрат Құдайбергенұлы Әбдірахманов 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1 және 2-қосымшаларымен бірге(2-қосымша – құпия) Қазақстан Республикасының атынан қол қойсын, оғанқағидаттық сипаты жоқ өзгерiстер мен толықтырулар енгізуге рұқсат берілсін.".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күнiнен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