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f151" w14:textId="5c9f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 шілдедегі № 412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"33. Шығармашылық емтихан бойынша 5-тен төмен балл (жалпы орта (орта жалпы) немесе техникалық және кәсіптік, орта білімнен кейінгі білім туралы құжаттары бар адамдар) немесе 5-тен төмен балл алған (жеделдетілген оқу мерзімімен қысқартылған білім бағдарламалары бойынша ұқсас мамандықтарға түсуші адамдар) немесе емтиханға келмеген адамдарға осы мамандыққа түсу үшін КТ-ге және білім тапсырысын (білім беру грантын) беру конкурсына қатысуға рұқсат етілмейді.";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"43. Ұлттық жоғары оқу орындарына ақылы оқуға шығармашылық емтихандарды талап ететін мамандықтарға түсушілерді қоспағанда, ҰБТ немесе КТ-ден өткен, тестілеу нәтижелері бойынша – кемінде 65 балл, ал "Білім беру", "Ауыл шаруашылығы ғылымдары" және "Ветеринария" мамандықтарының топтары бойынша – кемінде 60 балл, басқа жоғары оқу орындарына – кемінде 50 балл, ал "Жалпы медицина" мамандығы бойынша – кемінде 65 балл, оның ішінде Қазақстан тарихы, математикалық сауаттылық, оқу сауаттылығы – оқу тілі бойынша – кемінде 5 балл және әр бейіндік пәннен кемінде 5 балл алған жалпы орта (орта жалпы)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қабылданады.</w:t>
      </w:r>
    </w:p>
    <w:bookmarkEnd w:id="4"/>
    <w:bookmarkStart w:name="z8" w:id="5"/>
    <w:p>
      <w:pPr>
        <w:spacing w:after="0"/>
        <w:ind w:left="0"/>
        <w:jc w:val="both"/>
      </w:pPr>
      <w:r>
        <w:rPr>
          <w:rFonts w:ascii="Times New Roman"/>
          <w:b w:val="false"/>
          <w:i w:val="false"/>
          <w:color w:val="000000"/>
          <w:sz w:val="28"/>
        </w:rPr>
        <w:t>
       Жоғары оқу орындарына ақылы оқуға шығармашылық емтихандарды талап ететін мамандықтарға түсушілерді қоспағанда, КТ-ден өткен, тестілеу нәтижелері бойынша – кемінде 35 балл, оның ішінде жалпы бейіндік пән бойынша – кемінде 5 балл және бейіндік пән бойынша кемінде 5 балл алған жеделдетілген оқу мерзімімен қысқартылған білім бағдарламалары бойынша ұқсас мамандықтарға түсетін техникалық және кәсіптік, орта білімнен кейінгі білім беру бағдарламаларын іске асыратын білім беру ұйымдарының бітірушілері қабылданады.</w:t>
      </w:r>
    </w:p>
    <w:bookmarkEnd w:id="5"/>
    <w:bookmarkStart w:name="z9" w:id="6"/>
    <w:p>
      <w:pPr>
        <w:spacing w:after="0"/>
        <w:ind w:left="0"/>
        <w:jc w:val="both"/>
      </w:pPr>
      <w:r>
        <w:rPr>
          <w:rFonts w:ascii="Times New Roman"/>
          <w:b w:val="false"/>
          <w:i w:val="false"/>
          <w:color w:val="000000"/>
          <w:sz w:val="28"/>
        </w:rPr>
        <w:t>
      Ұлттық жоғары оқу орындарына ақылы оқуға шығармашылық емтихандарды талап ететін мамандықтарға түсушілер ҰБТ немесе КТ-ден өткен, тестілеу және шығармашылық емтихан нәтижелері бойынша – кемінде 65 балл, ал "Білім беру" мамандықтары тобы бойынша – кемінде 60 балл, басқа жоғары оқу орындарына – кемінде 50 балл, оның ішінде Қазақстан тарихы, оқу сауаттылығы – оқу тілі бойынша – кемінде 5 балл және әр шығармашылық емтиханнан кемінде 5 балл алған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(жеделдетілген оқу мерзімімен қысқартылған білім бағдарламалары бойынша ұқсас мамандықтарға түсушілер үшін – кемінде 35 балл, оның ішінде шығармашылық емтихан бойынша – кемінде 5 балл және бейіндік пән бойынша кемінде 5 балл алған) бітірушілері қабылданады.</w:t>
      </w:r>
    </w:p>
    <w:bookmarkEnd w:id="6"/>
    <w:bookmarkStart w:name="z10" w:id="7"/>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ҰБТ немесе КТ нәтижелері бойынша осы тармақта белгіленген шекті балды жинаған адамдар жоғары оқу орны басшысының атына ақылы негізде жоғары оқу орнына қабылдау туралы өтініш береді.</w:t>
      </w:r>
    </w:p>
    <w:bookmarkEnd w:id="7"/>
    <w:bookmarkStart w:name="z11" w:id="8"/>
    <w:p>
      <w:pPr>
        <w:spacing w:after="0"/>
        <w:ind w:left="0"/>
        <w:jc w:val="both"/>
      </w:pPr>
      <w:r>
        <w:rPr>
          <w:rFonts w:ascii="Times New Roman"/>
          <w:b w:val="false"/>
          <w:i w:val="false"/>
          <w:color w:val="000000"/>
          <w:sz w:val="28"/>
        </w:rPr>
        <w:t>
      Өтінішке ҰБТ немесе КТ сертификаты, уәкілетті тұлғаның қолы қойылған және мөрмен бекітілген транскрипт көшірмесі қоса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арнаулы және (немесе) шығармашылық емтихандарды өткізу нысанында:</w:t>
      </w:r>
    </w:p>
    <w:bookmarkEnd w:id="9"/>
    <w:bookmarkStart w:name="z14" w:id="10"/>
    <w:p>
      <w:pPr>
        <w:spacing w:after="0"/>
        <w:ind w:left="0"/>
        <w:jc w:val="both"/>
      </w:pPr>
      <w:r>
        <w:rPr>
          <w:rFonts w:ascii="Times New Roman"/>
          <w:b w:val="false"/>
          <w:i w:val="false"/>
          <w:color w:val="000000"/>
          <w:sz w:val="28"/>
        </w:rPr>
        <w:t>
      "Шығармашылық емтихан тапсыру талап етілетін мамандықтар" деген бөлімде:</w:t>
      </w:r>
    </w:p>
    <w:bookmarkEnd w:id="10"/>
    <w:bookmarkStart w:name="z15" w:id="11"/>
    <w:p>
      <w:pPr>
        <w:spacing w:after="0"/>
        <w:ind w:left="0"/>
        <w:jc w:val="both"/>
      </w:pPr>
      <w:r>
        <w:rPr>
          <w:rFonts w:ascii="Times New Roman"/>
          <w:b w:val="false"/>
          <w:i w:val="false"/>
          <w:color w:val="000000"/>
          <w:sz w:val="28"/>
        </w:rPr>
        <w:t>
      мына:</w:t>
      </w:r>
    </w:p>
    <w:bookmarkEnd w:id="11"/>
    <w:bookmarkStart w:name="z1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 w:id="13"/>
    <w:p>
      <w:pPr>
        <w:spacing w:after="0"/>
        <w:ind w:left="0"/>
        <w:jc w:val="both"/>
      </w:pP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деген жол мынадай редакцияда жазылсын:</w:t>
      </w:r>
    </w:p>
    <w:bookmarkEnd w:id="14"/>
    <w:bookmarkStart w:name="z19"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702"/>
        <w:gridCol w:w="4193"/>
        <w:gridCol w:w="2703"/>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0" w:id="16"/>
    <w:p>
      <w:pPr>
        <w:spacing w:after="0"/>
        <w:ind w:left="0"/>
        <w:jc w:val="both"/>
      </w:pP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