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0155c" w14:textId="41015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"Жекешелендіруге жатпайтын, оның ішінде оның жабық және оқшауланған әскери қалашықтарда, шекара заставалары мен комендатураларда орналасуы салдарынан қызметтік тұрғын үйді өтеусіз жекешелендіру құқығын өтеу қағидаларын бекіту туралы" Қазақстан Республикасы Үкіметінің 2012 жылғы 28 тамыздағы № 1092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10 шілдедегі № 417 қаулысы. Күші жойылды - Қазақстан Республикасы Үкіметінің 2018 жылғы 12 ақпандағы № 50 қаулысымен</w:t>
      </w:r>
    </w:p>
    <w:p>
      <w:pPr>
        <w:spacing w:after="0"/>
        <w:ind w:left="0"/>
        <w:jc w:val="both"/>
      </w:pPr>
      <w:r>
        <w:rPr>
          <w:rFonts w:ascii="Times New Roman"/>
          <w:b w:val="false"/>
          <w:i w:val="false"/>
          <w:color w:val="ff0000"/>
          <w:sz w:val="28"/>
        </w:rPr>
        <w:t xml:space="preserve">
      Ескерту. Күші жойылды – ҚР Үкіметінің 12.02.2018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"Жекешелендіруге жатпайтын, оның ішінде оның жабық және оқшауланған әскери қалашықтарда, шекара заставалары мен комендатураларда орналасуы салдарынан қызметтік тұрғын үйді өтеусіз жекешелендіру құқығын өтеу қағидаларын бекіту туралы" Қазақстан Республикасы Үкіметінің 2012 жылғы 28 тамыздағы № 1092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67, 968-құжат)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Жекешелендіруге жатпайтын, оның ішінде оның жабық және оқшауланған әскери қалашықтарда, шекара заставалары мен комендатураларда орналасуы салдарынан қызметтік тұрғын үйді өтеусіз жекешелендіру құқығын өтеу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"11. Ақшалай өтемақы төленген алушылар ақшалай өтемақысын төлеген сәттен бастап үш айдан кешіктірмей белгіленген тәртіппен қызметтік тұрғын үйді тапсырады.".</w:t>
      </w:r>
    </w:p>
    <w:bookmarkEnd w:id="3"/>
    <w:bookmarkStart w:name="z6" w:id="4"/>
    <w:p>
      <w:pPr>
        <w:spacing w:after="0"/>
        <w:ind w:left="0"/>
        <w:jc w:val="both"/>
      </w:pPr>
      <w:r>
        <w:rPr>
          <w:rFonts w:ascii="Times New Roman"/>
          <w:b w:val="false"/>
          <w:i w:val="false"/>
          <w:color w:val="000000"/>
          <w:sz w:val="28"/>
        </w:rPr>
        <w:t>
      2. Осы қаулы алғашқы ресми жарияланған күнінен кейін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