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ebcc" w14:textId="0dce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шілдедегі № 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Республикасынан Қожа Ахмет Ясауи атындағы Халықаралық Қазақ-Түрік университеті Өкілетті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815"/>
        <w:gridCol w:w="8318"/>
        <w:gridCol w:w="167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Ләзат Мейрашқызы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вице-министрі;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Мейрамгүл Қайратқызы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Әлеуметтік сала бюджеті департаменті директорының орынбасары енгізілсін;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Бибігүл Аманкелдіқызы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вице-министрі";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 жол мынадай редакцияда жазылсын: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Бибігүл Аманкелдіқызы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вице-министрі, төрағаның орынбасары";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Елжан Амантайұлы Біртанов және Айнұр Асылбекқызы Жабатаева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