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fb70" w14:textId="932f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13 шілдедегі № 426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Республикалық маңызы бар қаланың, астананың жергілікті атқарушы органдарының қарыз алуы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 астана бюджетінің тапшылығын қаржыландыру мақсатында ішкі нарықтағы айналым үшін мемлекеттік бағалы қағаздар шығаруы түрінде, сондай-ақ облыстардың, республикалық маңызы бар қаланың, астананың жергілікті атқарушы органдарының мемлекеттік және үкіметтік бағдарламаларды іске асыру шеңберінде тұрғын үй құрылысын қаржыландыруға ішкі нарықтағы айналым үшін мемлекеттiк бағалы қағаздар шығаруы түрінде жүзеге асырылған жағдайларда:</w:t>
      </w:r>
    </w:p>
    <w:bookmarkEnd w:id="3"/>
    <w:bookmarkStart w:name="z6" w:id="4"/>
    <w:p>
      <w:pPr>
        <w:spacing w:after="0"/>
        <w:ind w:left="0"/>
        <w:jc w:val="both"/>
      </w:pPr>
      <w:r>
        <w:rPr>
          <w:rFonts w:ascii="Times New Roman"/>
          <w:b w:val="false"/>
          <w:i w:val="false"/>
          <w:color w:val="000000"/>
          <w:sz w:val="28"/>
        </w:rPr>
        <w:t xml:space="preserve">
      1) борыш лимиті жоспарланатын жылдың алдындағы жылдың 15 тамызына дейінгі мерзімде бюджетті атқару және сәулет, қала құрылысы және құрылыс істері жөніндегі орталық уәкілетті органмен келісу бойынша облыстың, республикалық маңызы бар қаланың, астананың жергілікті атқарушы органы ұсынған жоспарланатын қаржы жылында қарыз алу және өз борыштарына дербес қызмет көрсету және оларды өтеу мүмкіндігінің есептемелері ескеріле отырып қалыптастырылады; </w:t>
      </w:r>
    </w:p>
    <w:bookmarkEnd w:id="4"/>
    <w:bookmarkStart w:name="z7" w:id="5"/>
    <w:p>
      <w:pPr>
        <w:spacing w:after="0"/>
        <w:ind w:left="0"/>
        <w:jc w:val="both"/>
      </w:pPr>
      <w:r>
        <w:rPr>
          <w:rFonts w:ascii="Times New Roman"/>
          <w:b w:val="false"/>
          <w:i w:val="false"/>
          <w:color w:val="000000"/>
          <w:sz w:val="28"/>
        </w:rPr>
        <w:t>
      2) лимитті есептеу жалпы сипаттағы трансферттерді есептеу кезінде есепке алынған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лимитін шегергенде, түзету коэффициенттерін ескере отырып облыстың, республикалық маңызы бар қаланың, астананың жергілікті атқарушы органының жоспарланатын үш жылдық кезеңге арналған бюджеттік даму бағдарламаларының жиынтық болжамына және күрделі шығыстарына негізделе отырып жүзеге асырылады.</w:t>
      </w:r>
    </w:p>
    <w:bookmarkEnd w:id="5"/>
    <w:bookmarkStart w:name="z8" w:id="6"/>
    <w:p>
      <w:pPr>
        <w:spacing w:after="0"/>
        <w:ind w:left="0"/>
        <w:jc w:val="both"/>
      </w:pPr>
      <w:r>
        <w:rPr>
          <w:rFonts w:ascii="Times New Roman"/>
          <w:b w:val="false"/>
          <w:i w:val="false"/>
          <w:color w:val="000000"/>
          <w:sz w:val="28"/>
        </w:rPr>
        <w:t xml:space="preserve">
      8. Мемлекеттік жоспарлау жөніндегі орталық уәкілетті орган бюджетті атқару жөніндегі орталық уәкілетті органмен келісу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формулалар бойынша облыстардың, республикалық маңызы бар қаланың, астананың жергілікті атқарушы органдары борышының жоспарланатын қаржы жылына арналған лимитін жоспарланатын жылдың алдындағы жылдың 15 қыркүйегіне дейінгі мерзімде белгілейді.";</w:t>
      </w:r>
    </w:p>
    <w:bookmarkEnd w:id="6"/>
    <w:bookmarkStart w:name="z9" w:id="7"/>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2-қосымшада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1 және 2-тармақтар мынадай редакцияда жазылсын:</w:t>
      </w:r>
    </w:p>
    <w:bookmarkEnd w:id="8"/>
    <w:bookmarkStart w:name="z11" w:id="9"/>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борышының жоспарланатын кезеңге арналған лимиті мынадай формулаға сәйкес айқындалады:</w:t>
      </w:r>
    </w:p>
    <w:bookmarkEnd w:id="9"/>
    <w:bookmarkStart w:name="z12" w:id="10"/>
    <w:p>
      <w:pPr>
        <w:spacing w:after="0"/>
        <w:ind w:left="0"/>
        <w:jc w:val="both"/>
      </w:pPr>
      <w:r>
        <w:rPr>
          <w:rFonts w:ascii="Times New Roman"/>
          <w:b w:val="false"/>
          <w:i w:val="false"/>
          <w:color w:val="000000"/>
          <w:sz w:val="28"/>
        </w:rPr>
        <w:t>
      Lslg = Dlg + BdefLg + Ss - Plg, мұнда</w:t>
      </w:r>
    </w:p>
    <w:bookmarkEnd w:id="10"/>
    <w:bookmarkStart w:name="z13" w:id="11"/>
    <w:p>
      <w:pPr>
        <w:spacing w:after="0"/>
        <w:ind w:left="0"/>
        <w:jc w:val="both"/>
      </w:pPr>
      <w:r>
        <w:rPr>
          <w:rFonts w:ascii="Times New Roman"/>
          <w:b w:val="false"/>
          <w:i w:val="false"/>
          <w:color w:val="000000"/>
          <w:sz w:val="28"/>
        </w:rPr>
        <w:t>
      Dlg – облыстың, республикалық маңызы бар қаланың, астананың жергілікті атқарушы органының жоспарланатын қаржы жылының басындағы борышы;</w:t>
      </w:r>
    </w:p>
    <w:bookmarkEnd w:id="11"/>
    <w:bookmarkStart w:name="z14" w:id="12"/>
    <w:p>
      <w:pPr>
        <w:spacing w:after="0"/>
        <w:ind w:left="0"/>
        <w:jc w:val="both"/>
      </w:pPr>
      <w:r>
        <w:rPr>
          <w:rFonts w:ascii="Times New Roman"/>
          <w:b w:val="false"/>
          <w:i w:val="false"/>
          <w:color w:val="000000"/>
          <w:sz w:val="28"/>
        </w:rPr>
        <w:t>
      BdefLg – бюджет заңнамасына сәйкес жоспарланатын қаржы жылында белгілі бір мақсаттарды іске асыру үшін республикалық бюджеттен берілетін қарыздар;</w:t>
      </w:r>
    </w:p>
    <w:bookmarkEnd w:id="12"/>
    <w:bookmarkStart w:name="z15" w:id="13"/>
    <w:p>
      <w:pPr>
        <w:spacing w:after="0"/>
        <w:ind w:left="0"/>
        <w:jc w:val="both"/>
      </w:pPr>
      <w:r>
        <w:rPr>
          <w:rFonts w:ascii="Times New Roman"/>
          <w:b w:val="false"/>
          <w:i w:val="false"/>
          <w:color w:val="000000"/>
          <w:sz w:val="28"/>
        </w:rPr>
        <w:t>
      Ss – облыстың, республикалық маңызы бар қаланың, астананың жергілікті атқарушы органының жоспарланатын қаржы жылында шығаруы болжанатын мемлекеттік бағалы қағаздарының көлемі;</w:t>
      </w:r>
    </w:p>
    <w:bookmarkEnd w:id="13"/>
    <w:bookmarkStart w:name="z16" w:id="14"/>
    <w:p>
      <w:pPr>
        <w:spacing w:after="0"/>
        <w:ind w:left="0"/>
        <w:jc w:val="both"/>
      </w:pPr>
      <w:r>
        <w:rPr>
          <w:rFonts w:ascii="Times New Roman"/>
          <w:b w:val="false"/>
          <w:i w:val="false"/>
          <w:color w:val="000000"/>
          <w:sz w:val="28"/>
        </w:rPr>
        <w:t>
      Plg – облыстың, республикалық маңызы бар қаланың, астананың жергілікті атқарушы органының жоспарланатын қаржы жылында борышты өтеуге жұмсалатын қаражатының көлемі.</w:t>
      </w:r>
    </w:p>
    <w:bookmarkEnd w:id="14"/>
    <w:bookmarkStart w:name="z17" w:id="15"/>
    <w:p>
      <w:pPr>
        <w:spacing w:after="0"/>
        <w:ind w:left="0"/>
        <w:jc w:val="both"/>
      </w:pPr>
      <w:r>
        <w:rPr>
          <w:rFonts w:ascii="Times New Roman"/>
          <w:b w:val="false"/>
          <w:i w:val="false"/>
          <w:color w:val="000000"/>
          <w:sz w:val="28"/>
        </w:rPr>
        <w:t>
      2. Айқындалатын лимит мынадай талапқа сәйкес болуы тиіс:</w:t>
      </w:r>
    </w:p>
    <w:bookmarkEnd w:id="15"/>
    <w:bookmarkStart w:name="z18" w:id="16"/>
    <w:p>
      <w:pPr>
        <w:spacing w:after="0"/>
        <w:ind w:left="0"/>
        <w:jc w:val="both"/>
      </w:pPr>
      <w:r>
        <w:rPr>
          <w:rFonts w:ascii="Times New Roman"/>
          <w:b w:val="false"/>
          <w:i w:val="false"/>
          <w:color w:val="000000"/>
          <w:sz w:val="28"/>
        </w:rPr>
        <w:t>
      Lslg &lt; MaxL*k – Lmocolgov, мұнда</w:t>
      </w:r>
    </w:p>
    <w:bookmarkEnd w:id="16"/>
    <w:bookmarkStart w:name="z19" w:id="17"/>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өзінің жоспарланатын үш жылдық кезеңге арналған жалпы сипаттағы трансферттерді есептеу кезінде ескерілген бюджеттік даму бағдарламаларының жиынтық болжамына және күрделі шығыстарына қатысты лимиті;</w:t>
      </w:r>
    </w:p>
    <w:bookmarkEnd w:id="17"/>
    <w:bookmarkStart w:name="z20" w:id="18"/>
    <w:p>
      <w:pPr>
        <w:spacing w:after="0"/>
        <w:ind w:left="0"/>
        <w:jc w:val="both"/>
      </w:pPr>
      <w:r>
        <w:rPr>
          <w:rFonts w:ascii="Times New Roman"/>
          <w:b w:val="false"/>
          <w:i w:val="false"/>
          <w:color w:val="000000"/>
          <w:sz w:val="28"/>
        </w:rPr>
        <w:t>
      МахL – облыстың, республикалық маңызы бар қаланың, астананың жергілікті атқарушы органы борышының ең жоғары лимиті, ол жоспарланатын үш жылдық кезеңге арналған жалпы сипаттағы трансферттерді есептеу кезінде ескерілген бюджеттік даму бағдарламаларының жиынтық болжамының және күрделі шығыстарының 100%-ын құрайды;</w:t>
      </w:r>
    </w:p>
    <w:bookmarkEnd w:id="18"/>
    <w:bookmarkStart w:name="z21" w:id="19"/>
    <w:p>
      <w:pPr>
        <w:spacing w:after="0"/>
        <w:ind w:left="0"/>
        <w:jc w:val="both"/>
      </w:pPr>
      <w:r>
        <w:rPr>
          <w:rFonts w:ascii="Times New Roman"/>
          <w:b w:val="false"/>
          <w:i w:val="false"/>
          <w:color w:val="000000"/>
          <w:sz w:val="28"/>
        </w:rPr>
        <w:t>
      k – облыстардың, республикалық маңызы бар қаланың, астананың жергілікті атқарушы органдары үшін түзету коэффициенті (k=0,8, республикалық бюджеттен бюджеттік субвенциялар алатын өңірлер үшін; k=1, республикалық бюджетке бюджеттік алып қоюларды аударатын өңірлер үшін);</w:t>
      </w:r>
    </w:p>
    <w:bookmarkEnd w:id="19"/>
    <w:bookmarkStart w:name="z22" w:id="20"/>
    <w:p>
      <w:pPr>
        <w:spacing w:after="0"/>
        <w:ind w:left="0"/>
        <w:jc w:val="both"/>
      </w:pPr>
      <w:r>
        <w:rPr>
          <w:rFonts w:ascii="Times New Roman"/>
          <w:b w:val="false"/>
          <w:i w:val="false"/>
          <w:color w:val="000000"/>
          <w:sz w:val="28"/>
        </w:rPr>
        <w:t>
      ScolLG – жергілікті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мiндеттемелерiнің қабылдау лимитінен және жергілікті атқарушы органның мемлекеттік-жекешелік әріптестік жобалары бойынша қабылданған және өтелмеген мемлекеттік міндеттемелерінің, оның ішінде мемлекеттiк концессиялық мiндеттемелерiнің сомасынан тұратын, тиісті қаржы жылына арналған лимиті.".</w:t>
      </w:r>
    </w:p>
    <w:bookmarkEnd w:id="20"/>
    <w:bookmarkStart w:name="z23" w:id="2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