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41dd" w14:textId="c124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"Kazakh Tourism" ұлттық компаниясы"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14 шілдедегі № 428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"Kazakh Tourism" ұлттық компаниясы" акционерлік қоғамы (бұдан әрі – қоғам)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Халықаралық көрмелерді ұйымдастыру және өткізу; мынадай іс-шаралар: балалар мен жасөспірімдер туризмін дамыту, келу туризмінің ағысын көбейту, медициналық туризмді дамыту, жәрмеңкелер, аукциондар, ел имиджін ілгерілетуге бағытталған іскерлік және ойын-сауық іс-шараларын ұйымдастыру, Қазақстан Республикасының заңнамасына сәйкес сыртқы экономикалық және инвестициялық қызмет, Қазақстан Республикасының заңнамасымен тыйым салынбаған басқа да қызмет түрлері қоғам қызметінің негізгі нысанасы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Қоғамның жарғылық капиталы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Ұлттық музейі" республикалық мемлекеттік қазыналық кәсіпорнының теңгеріміндегі республикалық мүлік есебінен қалыптастырылсын.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және спорт министрлігімен бірлесіп қоғам жарғысын әзірлеуді және бекітуді және оның Қазақстан Республикасының әділет органдарында мемлекеттік тіркелуін;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алып тасталды - ҚР Үкіметінің 20.10.2021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қоғамның мемлекеттік акциялар пакетіне иелік ету және пайдалану құқықтарының Қазақстан Республикасы Мәдениет және спорт министрлігінің Туризм индустриясы комитетіне берілуін;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шаралардың қабылдануын қамтамасыз етсін.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Үкіметінің 20.10.2021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"Kazakh Tourism" ұлттық компаниясы" акционерлік қоғамынын жарғылық капиталын төлеуге берілетін "Қазақстан Республикасы Ұлттық музейі" республикалық мемлекеттік қазыналық кәсіпорнының теңгеріміндегі республикалық мүліктің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2072"/>
        <w:gridCol w:w="1331"/>
        <w:gridCol w:w="2807"/>
        <w:gridCol w:w="4389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ұстаушы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Сөрелер, сөренің артқы сіресі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музейі" республикалық мемлекеттік қызыналық кәсіпорны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Фотоколлаждар, инсталляциялар, стендтер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Подиумдар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панель, басқалар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 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"Kazakh Tourism" ұлттық компаниясы" акционерлік қоғамының 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директорлар кеңесінің құрамына сайланатын Қазақстан Республикасы Үкіметінің мүшелері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ҚР Үкіметінің 20.10.2021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толықтырулар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21-182-жолмен толықтырылсын: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"21-182. ""Kazakh Tourism" ұлттық компаниясы" акционерлік қоғамы".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министрлігіне" деген бөлім: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кіші бөліммен және реттік саны 224-39-жолмен толықтырылсын: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министрлігінің Туризм индустриясы комитетіне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224-39. "Kazakh Tourism" ұлттық компаниясы" акционерлік қоғамы".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"Ұлттық басқарушы холдингтердің, ұлттық холдингтердің, ұлттық компаниялардың,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басқарушы холдингтердің, ұлттық холдингтердің, ұлттық компаниялардың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44-жолмен толықтырылсын: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"Kazakh Tourism" ұлттық компаниясы" акционерлік қоғамы.".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