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d475" w14:textId="f6ad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"Астана" халықаралық қаржы орталығын басқару жөніндегі кеңес туралы ережені және оның құрамын бекіту туралы "Қазақстан Республикасы Президентінің 2015 жылғы 31 желтоқсандағы № 160 Жарлығына өзгерістер енгізу туралы" Қазақстан Республикасы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17 шілдедегі № 430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"Астана" халықаралық қаржы орталығын басқару жөніндегі кеңес туралы ережені және оның құрамын бекіту туралы" Қазақстан Республикасы Президентінің 2015 жылғы 31 желтоқсандағы № 160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"Астана" халықаралық қаржы орталығы туралы" 2015 жылғы 7 желтоқсандағы Қазақстан Республикасының Конституциялық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"Астана" халықаралық қаржы орталығын басқару жөніндегі кеңес туралы ережені және оның құрамын бекіту туралы" Қазақстан Республикасы Президентінің 2015 жылғы 31 желтоқсандағы № 160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80-81-82, 590-құжат) мынадай өзгерістер енгізілсін: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аталған Жарлықпен бекітілген "Астана" халықаралық қаржы орталығын басқару жөніндегі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 және 6) тармақшалары алып тасталсын.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