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85ab" w14:textId="46d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кәсіпкерлер палатасының төралқасына қосу үшін Қазақстан Республикасы Үкіметінің өкілдерін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шілдедегі № 442 қаулысы. Күші жойылды - Қазақстан Республикасы Үкіметінің 2018 жылғы 24 қазандағы № 677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24.10.2018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кәсіпкерлер палатасы туралы" 2013 жылғы 4 шілдедегі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кәсіпкерлер палатасының төралқасына Қазақстан Республикасы Үкіметінің мына өкілдері: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 тағайындалсын.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қолданыска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