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2f79" w14:textId="5f02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Тәжікстан Республикасына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шілдедегі № 448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Тәжікстан Республикасындағы табиғи апат салдарын жоюға байланысты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Тәжікстан Республикасына ресми iзгiлiк көмек көрсету үшiн мемлекеттік материалдық резервтен материалдық құндылықтар броньнан шығарылсын. 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Республикасының Сыртқы iстер министрлiгi ресми iзгiлiк көмектi алушыны айқындасын және оны көрсету жөнiндегi шараларды үйлестiрудi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Республикасының Инвестициялар және даму министрлігі ізгілік жүкті Тәжікстан Республикасындағы межелі пунктке дейін тасымалдау және жеткізу үшін жылжымалы құрамды уақтылы беруді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Республикасының қорғаныс және аэроғарыш өнеркәсібі, Қаржы, Инвестициялар және даму министрліктері осы қаулыдан туындайтын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қол қойылған күнiнен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Тәжікстан Республикасына ресми ізгілік көмек көрсетуге арналған материалдық құндылықтар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2849"/>
        <w:gridCol w:w="1553"/>
        <w:gridCol w:w="6293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құндылықтардың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сұрыпты бидай ұны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сұрыпты бидай 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банка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банка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