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938" w14:textId="0827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"Оқжетпес" емдеу-сауықтыру кешені" акционерлік қоғамы мен "Алматы" санаторийі"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шілдедегі № 450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"Оқжетпес" емдеу-сауықтыру кешені" акционерлік қоғамы оған "Алматы" санаторийі" акционерлік қоғамын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Президенті Іс Басқармасының Медициналық орталығы (келісім бойынша)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Үкіметінің кейбір шешімдеріне мынадай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 №13, 124-құжат):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Акцияларының мемлекеттік пакеттері мен қатысу үлестері респуликалық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"Ақмола облысы"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13-9-жол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"13-9 "Оқжетпес" емдеу-сауықтыру кешені" АҚ";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"Алматы қаласы"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123-58-жол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 Іс Басқармасының Медициналық орталығы" деген бөлімде: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307-жол алып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308-жол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"308. "Оқжетпес" емдеу-сауықтыру кешені" АҚ".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