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436e" w14:textId="cc04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27 шілдедегі № 451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"2017 </w:t>
      </w:r>
      <w:r>
        <w:rPr>
          <w:rFonts w:ascii="Times New Roman"/>
          <w:b/>
          <w:i w:val="false"/>
          <w:color w:val="000000"/>
          <w:sz w:val="28"/>
        </w:rPr>
        <w:t>–</w:t>
      </w:r>
      <w:r>
        <w:rPr>
          <w:rFonts w:ascii="Times New Roman"/>
          <w:b w:val="false"/>
          <w:i w:val="false"/>
          <w:color w:val="000000"/>
          <w:sz w:val="28"/>
        </w:rPr>
        <w:t xml:space="preserve">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реттік нөмірі 75-жол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995"/>
        <w:gridCol w:w="3348"/>
        <w:gridCol w:w="557"/>
        <w:gridCol w:w="886"/>
        <w:gridCol w:w="3896"/>
        <w:gridCol w:w="1147"/>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фильмдерді дубляждау, сценарий резервін қалыптастыру, үздіксіз кинотехнологиялық процесін қамтамасыз ету, ұлттық фильмдерді сақтау, ұлттық фильмдерді дистрибьюциялау және шығару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шығару мен дистрибьюциялауды жүзеге асыру кезінде фильмдердің меншік иесінің құқығын және фильм иесінің өзге де құқықтарының сақталуын қамтамасыз ету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104 "Ұлттық фильмдер шығару"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462222</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реттік нөмірі 78-жол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91"/>
        <w:gridCol w:w="5708"/>
        <w:gridCol w:w="468"/>
        <w:gridCol w:w="486"/>
        <w:gridCol w:w="3647"/>
        <w:gridCol w:w="110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арналған мерекелік іс-шараларды және салтанатты концерттерді, "ЭКСПО-2017" халықаралық мамандандырылған көрмесі шеңберіндегі іс-шараларды, халықаралық конкурстар мен фестивальдерді өткізу, Мемлекет басшысының шетел делегацияларымен ресми кездесулері шеңберінде концерттік бағдарламалар ұйымдастыру, шығармашылық ұжымдардың және орындаушылардың Тәуелсіз Мемлекеттер Достастығы, Еуразиялық экономикалық одағы, Шанхай ынтымақтастық ұйымы, ТҮРКСОЙ, Шыңжан-Ұйғыр автономиялық ауданының іс-шараларына қатысуын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105 "Әлеуметтік маңызы бар және мәдени іс-шаралар өткізу"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5781722</w:t>
            </w: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Осы қаулы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