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34a6" w14:textId="2a43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білім беру ұйымын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31 шілдедегі № 460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(Қазақстан Республикасының ПҮАЖ-ы, 1996 ж., № 11, 81-құжат)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"В.И. Ленин атындағы орта мектебі" коммуналдық мемлекеттік мекемесі "Катонқарағай ауданының білім, дене шынықтыру және спорт бөлімі" мемлекеттік мекемесінің "Үлкен Нарын орта мектебі" коммуналдық мемлекеттік мекемесі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