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16b8" w14:textId="7a11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 Қазақстан Республикасы Үкіметінің 2005 жылғы 6 сәуірдегі № 310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3 тамыздағы № 466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министрлігінiң кейбір мәселелерi"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14, 168-құжат)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3-1), 25-1), 25-2), 25-3), 25-4), 25-5) және 25-6) тармақшалармен толықтырылсын:</w:t>
      </w:r>
    </w:p>
    <w:bookmarkEnd w:id="3"/>
    <w:bookmarkStart w:name="z6" w:id="4"/>
    <w:p>
      <w:pPr>
        <w:spacing w:after="0"/>
        <w:ind w:left="0"/>
        <w:jc w:val="both"/>
      </w:pPr>
      <w:r>
        <w:rPr>
          <w:rFonts w:ascii="Times New Roman"/>
          <w:b w:val="false"/>
          <w:i w:val="false"/>
          <w:color w:val="000000"/>
          <w:sz w:val="28"/>
        </w:rPr>
        <w:t>
      "3-1) жайылымдарды басқару және пайдалану саласындағы мемлекеттік саясатты іске асырады;";</w:t>
      </w:r>
    </w:p>
    <w:bookmarkEnd w:id="4"/>
    <w:bookmarkStart w:name="z7" w:id="5"/>
    <w:p>
      <w:pPr>
        <w:spacing w:after="0"/>
        <w:ind w:left="0"/>
        <w:jc w:val="both"/>
      </w:pPr>
      <w:r>
        <w:rPr>
          <w:rFonts w:ascii="Times New Roman"/>
          <w:b w:val="false"/>
          <w:i w:val="false"/>
          <w:color w:val="000000"/>
          <w:sz w:val="28"/>
        </w:rPr>
        <w:t>
      "25-1) жайылымдарды ұтымды пайдалану қағидаларын әзірлейді және бекітеді;</w:t>
      </w:r>
    </w:p>
    <w:bookmarkEnd w:id="5"/>
    <w:bookmarkStart w:name="z8" w:id="6"/>
    <w:p>
      <w:pPr>
        <w:spacing w:after="0"/>
        <w:ind w:left="0"/>
        <w:jc w:val="both"/>
      </w:pPr>
      <w:r>
        <w:rPr>
          <w:rFonts w:ascii="Times New Roman"/>
          <w:b w:val="false"/>
          <w:i w:val="false"/>
          <w:color w:val="000000"/>
          <w:sz w:val="28"/>
        </w:rPr>
        <w:t>
      25-2) жайылымдардың жалпы алаңына түсетін жүктеменің шекті рұқсат етілетін нормаларын әзірлейді және бекітеді;</w:t>
      </w:r>
    </w:p>
    <w:bookmarkEnd w:id="6"/>
    <w:bookmarkStart w:name="z9" w:id="7"/>
    <w:p>
      <w:pPr>
        <w:spacing w:after="0"/>
        <w:ind w:left="0"/>
        <w:jc w:val="both"/>
      </w:pPr>
      <w:r>
        <w:rPr>
          <w:rFonts w:ascii="Times New Roman"/>
          <w:b w:val="false"/>
          <w:i w:val="false"/>
          <w:color w:val="000000"/>
          <w:sz w:val="28"/>
        </w:rPr>
        <w:t>
      25-3) жайылымдарды суландыру жөніндегі іс-шаралар жоспарын әзірлейді және бекітеді;</w:t>
      </w:r>
    </w:p>
    <w:bookmarkEnd w:id="7"/>
    <w:bookmarkStart w:name="z10" w:id="8"/>
    <w:p>
      <w:pPr>
        <w:spacing w:after="0"/>
        <w:ind w:left="0"/>
        <w:jc w:val="both"/>
      </w:pPr>
      <w:r>
        <w:rPr>
          <w:rFonts w:ascii="Times New Roman"/>
          <w:b w:val="false"/>
          <w:i w:val="false"/>
          <w:color w:val="000000"/>
          <w:sz w:val="28"/>
        </w:rPr>
        <w:t>
      25-4) жайылымдардың оты-суының молдығы және жайылымдық инфрақұрылым объектілерінің жай-күйі туралы деректер жинауды жүзеге асырады;</w:t>
      </w:r>
    </w:p>
    <w:bookmarkEnd w:id="8"/>
    <w:bookmarkStart w:name="z11" w:id="9"/>
    <w:p>
      <w:pPr>
        <w:spacing w:after="0"/>
        <w:ind w:left="0"/>
        <w:jc w:val="both"/>
      </w:pPr>
      <w:r>
        <w:rPr>
          <w:rFonts w:ascii="Times New Roman"/>
          <w:b w:val="false"/>
          <w:i w:val="false"/>
          <w:color w:val="000000"/>
          <w:sz w:val="28"/>
        </w:rPr>
        <w:t>
      25-5) жайылымдарды қалпына келтіру, сақтау, ұтымды пайдалану және түбегейлі жақсарту үшін ғылыми-зерттеу, іздестіру, жобалау жұмыстарын ұйымдастырады;</w:t>
      </w:r>
    </w:p>
    <w:bookmarkEnd w:id="9"/>
    <w:bookmarkStart w:name="z12" w:id="10"/>
    <w:p>
      <w:pPr>
        <w:spacing w:after="0"/>
        <w:ind w:left="0"/>
        <w:jc w:val="both"/>
      </w:pPr>
      <w:r>
        <w:rPr>
          <w:rFonts w:ascii="Times New Roman"/>
          <w:b w:val="false"/>
          <w:i w:val="false"/>
          <w:color w:val="000000"/>
          <w:sz w:val="28"/>
        </w:rPr>
        <w:t>
      25-6) жайылымдарды пайдалану және қорғау саласындағы халықаралық ынтымақтастықты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 тармақшалар</w:t>
      </w:r>
      <w:r>
        <w:rPr>
          <w:rFonts w:ascii="Times New Roman"/>
          <w:b w:val="false"/>
          <w:i w:val="false"/>
          <w:color w:val="000000"/>
          <w:sz w:val="28"/>
        </w:rPr>
        <w:t xml:space="preserve"> алып тасталсын;</w:t>
      </w:r>
    </w:p>
    <w:bookmarkStart w:name="z14" w:id="11"/>
    <w:p>
      <w:pPr>
        <w:spacing w:after="0"/>
        <w:ind w:left="0"/>
        <w:jc w:val="both"/>
      </w:pPr>
      <w:r>
        <w:rPr>
          <w:rFonts w:ascii="Times New Roman"/>
          <w:b w:val="false"/>
          <w:i w:val="false"/>
          <w:color w:val="000000"/>
          <w:sz w:val="28"/>
        </w:rPr>
        <w:t>
      мынадай мазмұндағы 202-1), 202-2), 202-3), 202-4), 202-5), 202-6), 202-7), 202-8), 202-9), 202-10), 202-11), 202-12), 202-13), 203-14), 202-15) және 202-16) тармақшалармен толықтырылсын:</w:t>
      </w:r>
    </w:p>
    <w:bookmarkEnd w:id="11"/>
    <w:bookmarkStart w:name="z15" w:id="12"/>
    <w:p>
      <w:pPr>
        <w:spacing w:after="0"/>
        <w:ind w:left="0"/>
        <w:jc w:val="both"/>
      </w:pPr>
      <w:r>
        <w:rPr>
          <w:rFonts w:ascii="Times New Roman"/>
          <w:b w:val="false"/>
          <w:i w:val="false"/>
          <w:color w:val="000000"/>
          <w:sz w:val="28"/>
        </w:rPr>
        <w:t>
      "202-1)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bookmarkEnd w:id="12"/>
    <w:bookmarkStart w:name="z16" w:id="13"/>
    <w:p>
      <w:pPr>
        <w:spacing w:after="0"/>
        <w:ind w:left="0"/>
        <w:jc w:val="both"/>
      </w:pPr>
      <w:r>
        <w:rPr>
          <w:rFonts w:ascii="Times New Roman"/>
          <w:b w:val="false"/>
          <w:i w:val="false"/>
          <w:color w:val="000000"/>
          <w:sz w:val="28"/>
        </w:rPr>
        <w:t>
      202-2) "электрондық үкiметтiң" архитектурасын дамыту жөніндегі талаптардың сақталуын қамтамасыз етеді;</w:t>
      </w:r>
    </w:p>
    <w:bookmarkEnd w:id="13"/>
    <w:bookmarkStart w:name="z17" w:id="14"/>
    <w:p>
      <w:pPr>
        <w:spacing w:after="0"/>
        <w:ind w:left="0"/>
        <w:jc w:val="both"/>
      </w:pPr>
      <w:r>
        <w:rPr>
          <w:rFonts w:ascii="Times New Roman"/>
          <w:b w:val="false"/>
          <w:i w:val="false"/>
          <w:color w:val="000000"/>
          <w:sz w:val="28"/>
        </w:rPr>
        <w:t>
      202-3) мемлекеттік органның мемлекеттік электрондық ақпараттық ресурстары мен ақпараттық жүйелерін құрады және дамытады;</w:t>
      </w:r>
    </w:p>
    <w:bookmarkEnd w:id="14"/>
    <w:bookmarkStart w:name="z18" w:id="15"/>
    <w:p>
      <w:pPr>
        <w:spacing w:after="0"/>
        <w:ind w:left="0"/>
        <w:jc w:val="both"/>
      </w:pPr>
      <w:r>
        <w:rPr>
          <w:rFonts w:ascii="Times New Roman"/>
          <w:b w:val="false"/>
          <w:i w:val="false"/>
          <w:color w:val="000000"/>
          <w:sz w:val="28"/>
        </w:rPr>
        <w:t>
      202-4) мемлекеттік электрондық ақпараттық ресурстардың толықтыруды жүзеге асырады, олардың анықтығы мен өзектілігін қамтамасыз етеді;</w:t>
      </w:r>
    </w:p>
    <w:bookmarkEnd w:id="15"/>
    <w:bookmarkStart w:name="z19" w:id="16"/>
    <w:p>
      <w:pPr>
        <w:spacing w:after="0"/>
        <w:ind w:left="0"/>
        <w:jc w:val="both"/>
      </w:pPr>
      <w:r>
        <w:rPr>
          <w:rFonts w:ascii="Times New Roman"/>
          <w:b w:val="false"/>
          <w:i w:val="false"/>
          <w:color w:val="000000"/>
          <w:sz w:val="28"/>
        </w:rPr>
        <w:t>
      202-5) ақпараттандыру саласындағы сарапшылық кеңеспен келiсу бойынша мемлекеттік органның архитектурасын бекітеді, оның өзектендірілуін қамтамасыз етеді, сондай-ақ оны іске асыруға қажетті жағдайлар жасайды;</w:t>
      </w:r>
    </w:p>
    <w:bookmarkEnd w:id="16"/>
    <w:bookmarkStart w:name="z20" w:id="17"/>
    <w:p>
      <w:pPr>
        <w:spacing w:after="0"/>
        <w:ind w:left="0"/>
        <w:jc w:val="both"/>
      </w:pPr>
      <w:r>
        <w:rPr>
          <w:rFonts w:ascii="Times New Roman"/>
          <w:b w:val="false"/>
          <w:i w:val="false"/>
          <w:color w:val="000000"/>
          <w:sz w:val="28"/>
        </w:rPr>
        <w:t>
      202-6) "электрондық үкiметтi" дамытуға қатысады;</w:t>
      </w:r>
    </w:p>
    <w:bookmarkEnd w:id="17"/>
    <w:bookmarkStart w:name="z21" w:id="18"/>
    <w:p>
      <w:pPr>
        <w:spacing w:after="0"/>
        <w:ind w:left="0"/>
        <w:jc w:val="both"/>
      </w:pPr>
      <w:r>
        <w:rPr>
          <w:rFonts w:ascii="Times New Roman"/>
          <w:b w:val="false"/>
          <w:i w:val="false"/>
          <w:color w:val="000000"/>
          <w:sz w:val="28"/>
        </w:rPr>
        <w:t>
      202-7) өз құзыреті шегінде жергілікті атқарушы органдардың мемлекеттік органның қарауындағы ақпараттық жүйелерге қол жеткізуін қамтамасыз етеді;</w:t>
      </w:r>
    </w:p>
    <w:bookmarkEnd w:id="18"/>
    <w:bookmarkStart w:name="z22" w:id="19"/>
    <w:p>
      <w:pPr>
        <w:spacing w:after="0"/>
        <w:ind w:left="0"/>
        <w:jc w:val="both"/>
      </w:pPr>
      <w:r>
        <w:rPr>
          <w:rFonts w:ascii="Times New Roman"/>
          <w:b w:val="false"/>
          <w:i w:val="false"/>
          <w:color w:val="000000"/>
          <w:sz w:val="28"/>
        </w:rPr>
        <w:t>
      202-8) "электрондық үкіметтің" архитектуралық порталында мемлекеттік органның ақпараттық жүйелерін тіркеуді, мемлекеттік органның ақпараттандыру объектілері туралы мәліметтерді есепке алуды, мемлекеттік органның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өзектендірілуін қамтамасыз етеді;</w:t>
      </w:r>
    </w:p>
    <w:bookmarkEnd w:id="19"/>
    <w:bookmarkStart w:name="z23" w:id="20"/>
    <w:p>
      <w:pPr>
        <w:spacing w:after="0"/>
        <w:ind w:left="0"/>
        <w:jc w:val="both"/>
      </w:pPr>
      <w:r>
        <w:rPr>
          <w:rFonts w:ascii="Times New Roman"/>
          <w:b w:val="false"/>
          <w:i w:val="false"/>
          <w:color w:val="000000"/>
          <w:sz w:val="28"/>
        </w:rPr>
        <w:t>
      202-9) мемлекеттік органның ақпараттық жүйелерінің әзірленген бағдарламалық қамтылымын, бастапқы бағдарламалық кодтарын (бар болса) және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bookmarkEnd w:id="20"/>
    <w:bookmarkStart w:name="z24" w:id="21"/>
    <w:p>
      <w:pPr>
        <w:spacing w:after="0"/>
        <w:ind w:left="0"/>
        <w:jc w:val="both"/>
      </w:pPr>
      <w:r>
        <w:rPr>
          <w:rFonts w:ascii="Times New Roman"/>
          <w:b w:val="false"/>
          <w:i w:val="false"/>
          <w:color w:val="000000"/>
          <w:sz w:val="28"/>
        </w:rPr>
        <w:t>
      202-10)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bookmarkEnd w:id="21"/>
    <w:bookmarkStart w:name="z25" w:id="22"/>
    <w:p>
      <w:pPr>
        <w:spacing w:after="0"/>
        <w:ind w:left="0"/>
        <w:jc w:val="both"/>
      </w:pPr>
      <w:r>
        <w:rPr>
          <w:rFonts w:ascii="Times New Roman"/>
          <w:b w:val="false"/>
          <w:i w:val="false"/>
          <w:color w:val="000000"/>
          <w:sz w:val="28"/>
        </w:rPr>
        <w:t>
      202-11) ақпараттық жүйелерді құру немесе дамыту кезінде стандартты шешімдерді пайдалануды жүзеге асырады;</w:t>
      </w:r>
    </w:p>
    <w:bookmarkEnd w:id="22"/>
    <w:bookmarkStart w:name="z26" w:id="23"/>
    <w:p>
      <w:pPr>
        <w:spacing w:after="0"/>
        <w:ind w:left="0"/>
        <w:jc w:val="both"/>
      </w:pPr>
      <w:r>
        <w:rPr>
          <w:rFonts w:ascii="Times New Roman"/>
          <w:b w:val="false"/>
          <w:i w:val="false"/>
          <w:color w:val="000000"/>
          <w:sz w:val="28"/>
        </w:rPr>
        <w:t>
      202-12) өз интернет-ресурсында мемлекеттік электрондық ақпараттық ресурсты қалыптастыру, мемлекеттік органдардың ақпараттық жүйелерін құру мен ақпараттық жүйелерін дамыту жоспарлары және нәтижелері туралы жалпыға бірдей қолжетімді ақпаратты орналастырады;</w:t>
      </w:r>
    </w:p>
    <w:bookmarkEnd w:id="23"/>
    <w:bookmarkStart w:name="z27" w:id="24"/>
    <w:p>
      <w:pPr>
        <w:spacing w:after="0"/>
        <w:ind w:left="0"/>
        <w:jc w:val="both"/>
      </w:pPr>
      <w:r>
        <w:rPr>
          <w:rFonts w:ascii="Times New Roman"/>
          <w:b w:val="false"/>
          <w:i w:val="false"/>
          <w:color w:val="000000"/>
          <w:sz w:val="28"/>
        </w:rPr>
        <w:t>
      202-13) интернет-ресурсты мемлекеттік органдардың интернет-ресурстарының бірыңғай платформасында орналастырады, сондай-ақ олардың дұрыстығын және өзектендірілуін қамтамасыз етеді;</w:t>
      </w:r>
    </w:p>
    <w:bookmarkEnd w:id="24"/>
    <w:bookmarkStart w:name="z28" w:id="25"/>
    <w:p>
      <w:pPr>
        <w:spacing w:after="0"/>
        <w:ind w:left="0"/>
        <w:jc w:val="both"/>
      </w:pPr>
      <w:r>
        <w:rPr>
          <w:rFonts w:ascii="Times New Roman"/>
          <w:b w:val="false"/>
          <w:i w:val="false"/>
          <w:color w:val="000000"/>
          <w:sz w:val="28"/>
        </w:rPr>
        <w:t>
      202-14) ақпараттандыру саласындағы уәкілетті органмен келісу бойынша ашық деректердің интернет-порталында орналастырылатын ашық деректер тізбесін бекітеді;</w:t>
      </w:r>
    </w:p>
    <w:bookmarkEnd w:id="25"/>
    <w:bookmarkStart w:name="z29" w:id="26"/>
    <w:p>
      <w:pPr>
        <w:spacing w:after="0"/>
        <w:ind w:left="0"/>
        <w:jc w:val="both"/>
      </w:pPr>
      <w:r>
        <w:rPr>
          <w:rFonts w:ascii="Times New Roman"/>
          <w:b w:val="false"/>
          <w:i w:val="false"/>
          <w:color w:val="000000"/>
          <w:sz w:val="28"/>
        </w:rPr>
        <w:t>
      202-15) ақпараттық-коммуникациялық көрсетілетін қызметтердің каталогына сәйкес "электрондық үкiметтiң" ақпараттық-коммуникациялық инфрақұрылымы операторынан ақпараттық-коммуникациялық көрсетілетін қызметтерді сатып алады;</w:t>
      </w:r>
    </w:p>
    <w:bookmarkEnd w:id="26"/>
    <w:bookmarkStart w:name="z30" w:id="27"/>
    <w:p>
      <w:pPr>
        <w:spacing w:after="0"/>
        <w:ind w:left="0"/>
        <w:jc w:val="both"/>
      </w:pPr>
      <w:r>
        <w:rPr>
          <w:rFonts w:ascii="Times New Roman"/>
          <w:b w:val="false"/>
          <w:i w:val="false"/>
          <w:color w:val="000000"/>
          <w:sz w:val="28"/>
        </w:rPr>
        <w:t>
      202-16) кәсіби стандарттарды әзірлеу және бекіту кезінде тиісті қызмет салалары мамандарының цифрлық сауаттылық деңгейіне қойылатын талаптарды белгілейді;";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 тармақша</w:t>
      </w:r>
      <w:r>
        <w:rPr>
          <w:rFonts w:ascii="Times New Roman"/>
          <w:b w:val="false"/>
          <w:i w:val="false"/>
          <w:color w:val="000000"/>
          <w:sz w:val="28"/>
        </w:rPr>
        <w:t xml:space="preserve"> мынадай редакцияда жазылсын:</w:t>
      </w:r>
    </w:p>
    <w:bookmarkStart w:name="z32" w:id="28"/>
    <w:p>
      <w:pPr>
        <w:spacing w:after="0"/>
        <w:ind w:left="0"/>
        <w:jc w:val="both"/>
      </w:pPr>
      <w:r>
        <w:rPr>
          <w:rFonts w:ascii="Times New Roman"/>
          <w:b w:val="false"/>
          <w:i w:val="false"/>
          <w:color w:val="000000"/>
          <w:sz w:val="28"/>
        </w:rPr>
        <w:t>
      "204) егер Қазақстан Республикасының заңнамасында өзгеше көзделмесе, "Азаматтарға арналған үкімет" мемлекеттік корпорациясына агроөнеркәсіптік кешен саласында мемлекеттік қызметтер көрсету үшін қажетті мәліметтерді қамтитын ақпараттық жүйелерге кіруіне рұқсат береді;";</w:t>
      </w:r>
    </w:p>
    <w:bookmarkEnd w:id="28"/>
    <w:bookmarkStart w:name="z33" w:id="29"/>
    <w:p>
      <w:pPr>
        <w:spacing w:after="0"/>
        <w:ind w:left="0"/>
        <w:jc w:val="both"/>
      </w:pPr>
      <w:r>
        <w:rPr>
          <w:rFonts w:ascii="Times New Roman"/>
          <w:b w:val="false"/>
          <w:i w:val="false"/>
          <w:color w:val="000000"/>
          <w:sz w:val="28"/>
        </w:rPr>
        <w:t>
      мынадай мазмұндағы 207-15) және 207-16) тармақшалармен толықтырылсын:</w:t>
      </w:r>
    </w:p>
    <w:bookmarkEnd w:id="29"/>
    <w:bookmarkStart w:name="z34" w:id="30"/>
    <w:p>
      <w:pPr>
        <w:spacing w:after="0"/>
        <w:ind w:left="0"/>
        <w:jc w:val="both"/>
      </w:pPr>
      <w:r>
        <w:rPr>
          <w:rFonts w:ascii="Times New Roman"/>
          <w:b w:val="false"/>
          <w:i w:val="false"/>
          <w:color w:val="000000"/>
          <w:sz w:val="28"/>
        </w:rPr>
        <w:t>
      "207-15) ашық деректер интернет-порталында ашық деректерді қазақ және орыс тілдерінде орналастыруды жүзеге асырады;</w:t>
      </w:r>
    </w:p>
    <w:bookmarkEnd w:id="30"/>
    <w:bookmarkStart w:name="z35" w:id="31"/>
    <w:p>
      <w:pPr>
        <w:spacing w:after="0"/>
        <w:ind w:left="0"/>
        <w:jc w:val="both"/>
      </w:pPr>
      <w:r>
        <w:rPr>
          <w:rFonts w:ascii="Times New Roman"/>
          <w:b w:val="false"/>
          <w:i w:val="false"/>
          <w:color w:val="000000"/>
          <w:sz w:val="28"/>
        </w:rPr>
        <w:t>
      207-16) екінші санаттағы рұқсатты алуға арналған өтініштердің нысандарын, екінші санаттағы рұқсаттардың нысандарын әзірлейді, оларды рұқсаттар және хабарламалар саласындағы уәкілетті органмен және ақпараттандыру саласындағы уәкілетті органмен келіседі және бекітеді;";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және </w:t>
      </w:r>
      <w:r>
        <w:rPr>
          <w:rFonts w:ascii="Times New Roman"/>
          <w:b w:val="false"/>
          <w:i w:val="false"/>
          <w:color w:val="000000"/>
          <w:sz w:val="28"/>
        </w:rPr>
        <w:t>427) тармақшалар</w:t>
      </w:r>
      <w:r>
        <w:rPr>
          <w:rFonts w:ascii="Times New Roman"/>
          <w:b w:val="false"/>
          <w:i w:val="false"/>
          <w:color w:val="000000"/>
          <w:sz w:val="28"/>
        </w:rPr>
        <w:t xml:space="preserve"> мынадай редакцияда жазылсын:</w:t>
      </w:r>
    </w:p>
    <w:bookmarkStart w:name="z37" w:id="32"/>
    <w:p>
      <w:pPr>
        <w:spacing w:after="0"/>
        <w:ind w:left="0"/>
        <w:jc w:val="both"/>
      </w:pPr>
      <w:r>
        <w:rPr>
          <w:rFonts w:ascii="Times New Roman"/>
          <w:b w:val="false"/>
          <w:i w:val="false"/>
          <w:color w:val="000000"/>
          <w:sz w:val="28"/>
        </w:rPr>
        <w:t>
      "424) көрсетілетін қызметті алушылардың мемлекеттік қызметтер көрсету тәртібі туралы қолжетімді нысанда хабардар болуын қамтамасыз етеді;";</w:t>
      </w:r>
    </w:p>
    <w:bookmarkEnd w:id="32"/>
    <w:bookmarkStart w:name="z38" w:id="33"/>
    <w:p>
      <w:pPr>
        <w:spacing w:after="0"/>
        <w:ind w:left="0"/>
        <w:jc w:val="both"/>
      </w:pPr>
      <w:r>
        <w:rPr>
          <w:rFonts w:ascii="Times New Roman"/>
          <w:b w:val="false"/>
          <w:i w:val="false"/>
          <w:color w:val="000000"/>
          <w:sz w:val="28"/>
        </w:rPr>
        <w:t>
      "427) мемлекеттік қызметтер көрсету, мүгедектермен қарым-қатынас жасау саласындағы жұмыскерлердің біліктілігін арттыруды қамтамасыз етеді;";</w:t>
      </w:r>
    </w:p>
    <w:bookmarkEnd w:id="33"/>
    <w:bookmarkStart w:name="z39" w:id="34"/>
    <w:p>
      <w:pPr>
        <w:spacing w:after="0"/>
        <w:ind w:left="0"/>
        <w:jc w:val="both"/>
      </w:pPr>
      <w:r>
        <w:rPr>
          <w:rFonts w:ascii="Times New Roman"/>
          <w:b w:val="false"/>
          <w:i w:val="false"/>
          <w:color w:val="000000"/>
          <w:sz w:val="28"/>
        </w:rPr>
        <w:t>
      мынадай мазмұндағы 434-4), 434-5), 434-6), 434-7) және 434-8):</w:t>
      </w:r>
    </w:p>
    <w:bookmarkEnd w:id="34"/>
    <w:bookmarkStart w:name="z40" w:id="35"/>
    <w:p>
      <w:pPr>
        <w:spacing w:after="0"/>
        <w:ind w:left="0"/>
        <w:jc w:val="both"/>
      </w:pPr>
      <w:r>
        <w:rPr>
          <w:rFonts w:ascii="Times New Roman"/>
          <w:b w:val="false"/>
          <w:i w:val="false"/>
          <w:color w:val="000000"/>
          <w:sz w:val="28"/>
        </w:rPr>
        <w:t>
      "434-4) органикалық өнім өндірушілердің тізілімін жүргізу қағидаларын әзірлейді және бекітеді;</w:t>
      </w:r>
    </w:p>
    <w:bookmarkEnd w:id="35"/>
    <w:bookmarkStart w:name="z41" w:id="36"/>
    <w:p>
      <w:pPr>
        <w:spacing w:after="0"/>
        <w:ind w:left="0"/>
        <w:jc w:val="both"/>
      </w:pPr>
      <w:r>
        <w:rPr>
          <w:rFonts w:ascii="Times New Roman"/>
          <w:b w:val="false"/>
          <w:i w:val="false"/>
          <w:color w:val="000000"/>
          <w:sz w:val="28"/>
        </w:rPr>
        <w:t>
      434-5) халықтың санитариялық-эпидемиологиялық саламаттылығы саласындағы уәкілетті органмен және тұтынушылардың құқықтарын қорғау саласындағы уәкілетті органмен келісу бойынша органикалық өнім өндіру және оның айналымы қағидаларын әзірлейді және бекітеді;</w:t>
      </w:r>
    </w:p>
    <w:bookmarkEnd w:id="36"/>
    <w:bookmarkStart w:name="z42" w:id="37"/>
    <w:p>
      <w:pPr>
        <w:spacing w:after="0"/>
        <w:ind w:left="0"/>
        <w:jc w:val="both"/>
      </w:pPr>
      <w:r>
        <w:rPr>
          <w:rFonts w:ascii="Times New Roman"/>
          <w:b w:val="false"/>
          <w:i w:val="false"/>
          <w:color w:val="000000"/>
          <w:sz w:val="28"/>
        </w:rPr>
        <w:t>
      434-6) халықтың санитариялық-эпидемиологиялық саламаттылығы саласындағы уәкілетті органмен және тұтынушылардың құқықтарын қорғау саласындағы уәкілетті органмен келісу бойынша органикалық өнім өндіру кезінде қолданылатын рұқсат етілген құралдар тізімін әзірлейді және бекітеді;</w:t>
      </w:r>
    </w:p>
    <w:bookmarkEnd w:id="37"/>
    <w:bookmarkStart w:name="z43" w:id="38"/>
    <w:p>
      <w:pPr>
        <w:spacing w:after="0"/>
        <w:ind w:left="0"/>
        <w:jc w:val="both"/>
      </w:pPr>
      <w:r>
        <w:rPr>
          <w:rFonts w:ascii="Times New Roman"/>
          <w:b w:val="false"/>
          <w:i w:val="false"/>
          <w:color w:val="000000"/>
          <w:sz w:val="28"/>
        </w:rPr>
        <w:t>
      434-7) табиғи-климаттық жағдайлар бойынша қолайсыз жылдары облыстардың, республикалық маңызы бар қалалардың және астананың жергiлiктi атқарушы органдарының өтiнiштерi негiзiнде тұқым шаруашылығы саласындағы ұлттық стандарттарда және стандарттау жөніндегі өзге де нормативтік құжаттарда белгiленген тұқым сапасының көрсеткiштерiн бiр жылдан аспайтын мерзімге төмендетуді келіседі;</w:t>
      </w:r>
    </w:p>
    <w:bookmarkEnd w:id="38"/>
    <w:bookmarkStart w:name="z44" w:id="39"/>
    <w:p>
      <w:pPr>
        <w:spacing w:after="0"/>
        <w:ind w:left="0"/>
        <w:jc w:val="both"/>
      </w:pPr>
      <w:r>
        <w:rPr>
          <w:rFonts w:ascii="Times New Roman"/>
          <w:b w:val="false"/>
          <w:i w:val="false"/>
          <w:color w:val="000000"/>
          <w:sz w:val="28"/>
        </w:rPr>
        <w:t>
      434-8) бюджеттік жоспарлау жөніндегі орталық уәкілетті органмен келісу бойынша ауыл шаруашылығы жануарларының табиғи кему (өлу) нормаларын бекітеді;" деген тармақшалар алып тасталсын;</w:t>
      </w:r>
    </w:p>
    <w:bookmarkEnd w:id="39"/>
    <w:bookmarkStart w:name="z45" w:id="40"/>
    <w:p>
      <w:pPr>
        <w:spacing w:after="0"/>
        <w:ind w:left="0"/>
        <w:jc w:val="both"/>
      </w:pPr>
      <w:r>
        <w:rPr>
          <w:rFonts w:ascii="Times New Roman"/>
          <w:b w:val="false"/>
          <w:i w:val="false"/>
          <w:color w:val="000000"/>
          <w:sz w:val="28"/>
        </w:rPr>
        <w:t>
      мынадай мазмұндағы 434-24), 434-25), 434-26), 434-27), 434-28) және 434-29) тармақшалармен толықтырылсын:</w:t>
      </w:r>
    </w:p>
    <w:bookmarkEnd w:id="40"/>
    <w:bookmarkStart w:name="z46" w:id="41"/>
    <w:p>
      <w:pPr>
        <w:spacing w:after="0"/>
        <w:ind w:left="0"/>
        <w:jc w:val="both"/>
      </w:pPr>
      <w:r>
        <w:rPr>
          <w:rFonts w:ascii="Times New Roman"/>
          <w:b w:val="false"/>
          <w:i w:val="false"/>
          <w:color w:val="000000"/>
          <w:sz w:val="28"/>
        </w:rPr>
        <w:t>
      "434-24) Қазақстан Республикасының Үкіметіне бір облыстың аумағындағы шалғайдағы жайылымдарды басқа облыстың ұзақ мерзімді пайдалануына беру туралы ұсыныс енгізеді;</w:t>
      </w:r>
    </w:p>
    <w:bookmarkEnd w:id="41"/>
    <w:bookmarkStart w:name="z47" w:id="42"/>
    <w:p>
      <w:pPr>
        <w:spacing w:after="0"/>
        <w:ind w:left="0"/>
        <w:jc w:val="both"/>
      </w:pPr>
      <w:r>
        <w:rPr>
          <w:rFonts w:ascii="Times New Roman"/>
          <w:b w:val="false"/>
          <w:i w:val="false"/>
          <w:color w:val="000000"/>
          <w:sz w:val="28"/>
        </w:rPr>
        <w:t>
      434-25) органикалық өнім өндірушілердің тізілімін жүргізу қағидаларын әзірлейді және бекітеді;</w:t>
      </w:r>
    </w:p>
    <w:bookmarkEnd w:id="42"/>
    <w:bookmarkStart w:name="z48" w:id="43"/>
    <w:p>
      <w:pPr>
        <w:spacing w:after="0"/>
        <w:ind w:left="0"/>
        <w:jc w:val="both"/>
      </w:pPr>
      <w:r>
        <w:rPr>
          <w:rFonts w:ascii="Times New Roman"/>
          <w:b w:val="false"/>
          <w:i w:val="false"/>
          <w:color w:val="000000"/>
          <w:sz w:val="28"/>
        </w:rPr>
        <w:t>
      434-26) халықтың санитариялық-эпидемиологиялық саламаттылығы саласындағы уәкілетті органмен және тұтынушылардың құқықтарын қорғау саласындағы уәкілетті органмен келісу бойынша органикалық өнім өндіру және оның айналымы қағидаларын әзірлейді және бекітеді;</w:t>
      </w:r>
    </w:p>
    <w:bookmarkEnd w:id="43"/>
    <w:bookmarkStart w:name="z49" w:id="44"/>
    <w:p>
      <w:pPr>
        <w:spacing w:after="0"/>
        <w:ind w:left="0"/>
        <w:jc w:val="both"/>
      </w:pPr>
      <w:r>
        <w:rPr>
          <w:rFonts w:ascii="Times New Roman"/>
          <w:b w:val="false"/>
          <w:i w:val="false"/>
          <w:color w:val="000000"/>
          <w:sz w:val="28"/>
        </w:rPr>
        <w:t>
      434-27) халықтың санитариялық-эпидемиологиялық саламаттылығы саласындағы уәкілетті органмен және тұтынушылардың құқықтарын қорғау саласындағы уәкілетті органмен келісу бойынша органикалық өнім өндіру кезінде қолданылатын рұқсат етілген құралдар тізімін әзірлейді және бекітеді;</w:t>
      </w:r>
    </w:p>
    <w:bookmarkEnd w:id="44"/>
    <w:bookmarkStart w:name="z50" w:id="45"/>
    <w:p>
      <w:pPr>
        <w:spacing w:after="0"/>
        <w:ind w:left="0"/>
        <w:jc w:val="both"/>
      </w:pPr>
      <w:r>
        <w:rPr>
          <w:rFonts w:ascii="Times New Roman"/>
          <w:b w:val="false"/>
          <w:i w:val="false"/>
          <w:color w:val="000000"/>
          <w:sz w:val="28"/>
        </w:rPr>
        <w:t>
      434-28) табиғи-климаттық жағдайлар бойынша қолайсыз жылдары облыстардың, республикалық маңызы бар қаланың және астананың жергiлiктi атқарушы органдарының өтiнiштерi негiзiнде тұқым шаруашылығы саласындағы ұлттық стандарттарда және стандарттау жөніндегі өзге де нормативтік құжаттарда белгiленген тұқым сапасының көрсеткiштерiн бiр жылдан аспайтын мерзімге төмендетуді келіседі;</w:t>
      </w:r>
    </w:p>
    <w:bookmarkEnd w:id="45"/>
    <w:bookmarkStart w:name="z51" w:id="46"/>
    <w:p>
      <w:pPr>
        <w:spacing w:after="0"/>
        <w:ind w:left="0"/>
        <w:jc w:val="both"/>
      </w:pPr>
      <w:r>
        <w:rPr>
          <w:rFonts w:ascii="Times New Roman"/>
          <w:b w:val="false"/>
          <w:i w:val="false"/>
          <w:color w:val="000000"/>
          <w:sz w:val="28"/>
        </w:rPr>
        <w:t>
      434-29) бюджеттік жоспарлау жөніндегі орталық уәкілетті органмен келісу бойынша ауыл шаруашылығы жануарларының табиғи кему (өлу) нормаларын бекітеді;";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53" w:id="47"/>
    <w:p>
      <w:pPr>
        <w:spacing w:after="0"/>
        <w:ind w:left="0"/>
        <w:jc w:val="both"/>
      </w:pPr>
      <w:r>
        <w:rPr>
          <w:rFonts w:ascii="Times New Roman"/>
          <w:b w:val="false"/>
          <w:i w:val="false"/>
          <w:color w:val="000000"/>
          <w:sz w:val="28"/>
        </w:rPr>
        <w:t>
      133), 134), 389) және 390) тармақшалар алып тасталсын;</w:t>
      </w:r>
    </w:p>
    <w:bookmarkEnd w:id="47"/>
    <w:bookmarkStart w:name="z54" w:id="48"/>
    <w:p>
      <w:pPr>
        <w:spacing w:after="0"/>
        <w:ind w:left="0"/>
        <w:jc w:val="both"/>
      </w:pPr>
      <w:r>
        <w:rPr>
          <w:rFonts w:ascii="Times New Roman"/>
          <w:b w:val="false"/>
          <w:i w:val="false"/>
          <w:color w:val="000000"/>
          <w:sz w:val="28"/>
        </w:rPr>
        <w:t>
      мынадай мазмұндағы 411-36) тармақшамен толықтырылсын:</w:t>
      </w:r>
    </w:p>
    <w:bookmarkEnd w:id="48"/>
    <w:bookmarkStart w:name="z55" w:id="49"/>
    <w:p>
      <w:pPr>
        <w:spacing w:after="0"/>
        <w:ind w:left="0"/>
        <w:jc w:val="both"/>
      </w:pPr>
      <w:r>
        <w:rPr>
          <w:rFonts w:ascii="Times New Roman"/>
          <w:b w:val="false"/>
          <w:i w:val="false"/>
          <w:color w:val="000000"/>
          <w:sz w:val="28"/>
        </w:rPr>
        <w:t>
      "411-36) жайылымдардың, оның ішінде аридтік жайылымдардың тозуына және шөлейттенуіне қарсы күрес жөніндегі іс-шараларды жүргізу әдістемесін әзірлейді және бекітеді;".</w:t>
      </w:r>
    </w:p>
    <w:bookmarkEnd w:id="49"/>
    <w:bookmarkStart w:name="z56" w:id="5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