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236b" w14:textId="7892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тамыздағы № 471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Қазақтан Республикасы Үкіметінің кейбір шешімдеріне енгізілетін өзгерістер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21-99-жол алып тасталсын.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министрлігіне" деген бөлімде: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20-9- жол алып тасталсын.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ж.,№ 55-56, 544-құжат).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