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1e0a" w14:textId="cac1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еңбек қызметін жүзеге асыру үшін шетелдік жұмыс күшін тартуға 2017 жылға арналған квотаны белгілеу туралы" Қазақстан Республикасы Үкіметінің 2016 жылғы 29 желтоқсандағы № 898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тамыздағы № 479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еңбек қызметін жүзеге асыру үшін шетелдік жұмыс күшін тартуға 2017 жылға арналған квотаны белгілеу туралы" Қазақстан Республикасы Үкіметінің 2016 жылғы 29 желтоқсандағы № 898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67, 456-құжат)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еңбек қызметін жүзеге асыру үшін шетелдік жұмыс күшін тартуға 2017 жылға арналған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4343"/>
        <w:gridCol w:w="5888"/>
      </w:tblGrid>
      <w:tr>
        <w:trPr>
          <w:trHeight w:val="30" w:hRule="atLeast"/>
        </w:trPr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күшіне шаққанда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0,2819%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 және карьерлерді игеру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жабдықтау, газ, бу беру және ауаны баптау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жабдықтау; кәріз жүйесі, қалдықтарды жинауды және бөлуді бақылау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0,0324%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бөлшек сауда; автомобильдер мен мотоциклдарды жөндеу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қоймаға жинау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және тамақтану бойынша көрсетілетін қызметтер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сақтандыру қызметі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орындалатын операциялар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Кәсіби, ғылыми және техникалық қызмет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және қосалқы қызмет көрсету саласындағы қызмет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көрсетілетін қызметтер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Өнер, ойын-сауық және демалыс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 түрлерін ұсыну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Эксаумақтық ұйымдардың және органдардың қызметі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