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0e48" w14:textId="ddf0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 – 2019 жылдарға арналған республикалық бюджет туралы" Қазақстан Республикасының Заңын іске асыру туралы" Қазақстан Республикасы Үкіметінің 2016 жылғы 6 желтоқсандағы № 775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15 тамыздағы № 483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Осы қаулы 2017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"2017 – 2019 жылдарға арналған республикалық бюджет туралы" Қазақстан Республикасының Заңын іске асыру туралы" Қазақстан Республикасы Үкіметінің 2016 жылғы 6 желтоқсандағы № 775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көрсетілген қаулыға 1-қосымшада: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басым республикалық бюджеттік инвестициялар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"2017 жыл" деген бағанда: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"I. Республикалық бюджеттік инвестициялық жобалар" деген бөлімде: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 "Көлiк және коммуникация" деген функционалдық топта: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242 "Қазақстан Республикасы Инвестициялар және даму министрлігі" деген әкімші бойынша: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003 "Республикалық деңгейде автомобиль жолдарын дамыту" деген бағдарламада: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139"/>
        <w:gridCol w:w="7369"/>
        <w:gridCol w:w="3454"/>
      </w:tblGrid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көздер есебінен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51 928 723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 инвестициялық жобалар: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51 928 723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Еуропа - Батыс Қытай" халықаралық транзиттік дәлізін қайта жаңарту және жобалау-іздестіру жұмыстары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5 881 432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"Бейнеу – Ақтау" автожолын қайта жаңарту және жобалау-іздестіру жұмыстары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"РФ шекарасы (Омбыға) - Майқапшағай (ҚХР-ға шығу), Павлодар, Семей қалалары арқылы" автожолының "Қалбатау-Майқапшағай" учаскесін қайта жаңарту және жобалау-іздестіру жұмыстары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9 666 777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"Астана – Петропавл" автомобиль жолының "Бурабай - Көкшетау - Петропавл - РФ шекарасы" транзиттік дәлізін қайта жаңарту және жобалау-іздестіру жұмыстары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"Таскескен - Бақты (ҚХР шек.)" автожолын қайта жаңарту және жобалау-іздестіру жұмыстары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"Астана қ. Оңтүстік-Батыс айналмасы" автомобиль жолының құрылысы және жобалау-іздестіру жұмыстары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"Өскемен - Зырян - Үлкеннарым - Қатон-Қарағай - Рахман бұлақтары" автожолын қайта жаңарту және жобалау-іздестіру жұмыстары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"Орал - Тасқала - РФ шекарасы (Озинки қаласына)" автомобиль жолын қайта жаңарту және жобалау-іздестіру жұмыстары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Орталық-Шығыс "Астана - Павлодар - Қалбатау – Өскемен" дәлізін қайта жаңарту және жобалау-іздестіру жұмыстары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Орталық-Оңтүстік "Астана - Қарағанды - Балқаш - Күрті - Қапшағай – Алматы" дәлізін қайта жаңарту және жобалау-іздестіру жұмыстары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5 080 514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"Бейнеу - Ақжiгіт - Өзбекстан Республикасының шекарасы (Нөкіс қаласына)" автожолын қайта жаңарту және жобалау-іздестіру жұмыстары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"Щучье – Зеренді" автожолын қайта жаңарту және жобалау-іздестіру жұмыстары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"Үшарал – Достық" автожолын қайта жаңарту және жобалау-іздестіру жұмыстары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10 200 000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деген 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139"/>
        <w:gridCol w:w="7369"/>
        <w:gridCol w:w="3454"/>
      </w:tblGrid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көздер есебінен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51 928 723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 инвестициялық жобалар: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51 928 723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Еуропа - Батыс Қытай" халықаралық транзиттік дәлізін қайта жаңарту және жобалау-іздестіру жұмыстары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5 881 432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"Бейнеу – Ақтау" автожолын қайта жаңарту және жобалау-іздестіру жұмыстары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"РФ шекарасы (Омбыға) - Майқапшағай (ҚХР-ға шығу), Павлодар, Семей қалалары арқылы" автожолының "Қалбатау-Майқапшағай" учаскесін қайта жаңарту және жобалау-іздестіру жұмыстары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"Астана - Петропавл" автомобиль жолының "Бурабай - Көкшетау - Петропавл - РФ шекарасы" транзиттік дәлізін қайта жаңарту және жобалау-іздестіру жұмыстары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"Таскескен - Бақты (ҚХР шек.)" автожолын қайта жаңарту және жобалау-іздестіру жұмыстары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"Астана қ. Оңтүстік-Батыс айналмасы" автомобиль жолының құрылысы және жобалау-іздестіру жұмыстары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"Өскемен - Зырян - Үлкеннарым - Қатон-Қарағай - Рахман бұлақтары" автожолын қайта жаңарту және жобалау-іздестіру жұмыстары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"Орал - Тасқала - РФ шекарасы (Озинки қаласына)" автомобиль жолын қайта жаңарту және жобалау-іздестіру жұмыстары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Орталық-Шығыс "Астана - Павлодар - Қалбатау – Өскемен" дәлізін қайта жаңарту және жобалау-іздестіру жұмыстары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Орталық-Оңтүстік "Астана - Қарағанды - Балқаш - Күрті - Қапшағай – Алматы" дәлізін қайта жаңарту және жобалау-іздестіру жұмыстары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14 745 490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"Бейнеу - Ақжiгіт - Өзбекстан Республикасының шекарасы (Нөкіс қаласына)" автожолын қайта жаңарту және жобалау-іздестіру жұмыстары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"Щучье – Зеренді" автожолын қайта жаңарту және жобалау-іздестіру жұмыстары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"Үшарал – Достық" автожолын қайта жаңарту және жобалау-іздестіру жұмыстары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10 200 000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2017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