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f3b3" w14:textId="5baf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Жаһандық және өңірлік ауқымдардағы төтенше жағдайларды жою жөніндегі іс-қимылдар жоспарларын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16 тамыздағы № 486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Жойқын жер сілкінісі кезінде жаһандық және өңірлік ауқымдағы төтенше жағдайларды жою жөніндегі іс-қимыл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Табиғи өрт шыққан кезде жаһандық және өңірлік ауқымдағы төтенше жағдайларды жою жөніндегі іс-қимыл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жайылған, су көтерілген, су тасыған және сел тасыған кезде жаһандық және өңірлік ауқымдағы төтенше жағдайларды жою жөніндегі іс-қимыл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Қысқы кезеңдегі төтенше жағдайлар, оның ішінде тыныс-тіршілікті қамтамасыз ету объектілеріндегі авариялар кезінде жаһандық және өңірлік ауқымдағы төтенше жағдайларды жою жөніндегі іс-қимыл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Күшті әсер ететін, улы және радиоактивті заттардың атмосфераға шығарылуына байланысты төтенше жағдайлар кезінде жаһандық және өңірлік ауқымдағы төтенше жағдайларды жою жөніндегі іс-қимыл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Қауіпті биологиялық факторлар туындаған кезде жаһандық және өңірлік ауқымдағы төтенше жағдайларды жою жөніндегі іс-қимыл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қаулыға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Эпидемия туындаған кезде жаһандық және өңірлік ауқымдағы төтенше жағдайларды жою жөніндегі іс-қимыл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қаулыға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Эпизоотиялар туындаған кезде жаһандық және өңірлік ауқымдағы төтенше жағдайларды жою жөніндегі іс-қимыл жоспары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14.07.2023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Сағынтаев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Жойқын жер сілкінісі кезінде жаһандық және өңірлік ауқымдағы төтенше жағдайларды жою жөніндегі іс-қимыл жоспары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Үкіметінің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күштері мен құралдарын жедел жіберу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іс-қимылдарын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мобильдік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барлауға (байқауға)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құрылымдарын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мен қоғамдық бірлестіктердің өкілдерін төтенше жағдай салдарын жоюға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Қалыптасатын жағдай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бұқаралаық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инфекциялық және паразиттік ауруларға байланысты санитариялық-эпидемияға қарсы және санитариялық-профилактикалық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инфекциялық, паразиттік аурулар, улану ошақтарын оқшаулау және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ветеринариялық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тамақпен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объектілерінде, сондай-ақ су айдындары мен бөгеттерде авариялардан болатын залалға жол бермеу және азайту бойынша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 және қоғамдық бірлестіктердің өкілдерін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қайтарымсыз шығындармен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құру және олардың көзделген аудандарға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қамтамасыз ету жағдайларын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киім-кешек заттары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қару-жарақтың,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легін, күштер мен құралдарды алып жүру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өтуі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жағдайлар ауданына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және медицина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орындарынан репортаждар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бірлестіктердің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өсімдіктерін, мал шаруашылығы мен өсімдік шаруашылығы өнімдерін радиоактивті, химиялық, бактериологиялық зақымданудан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бойынша іс-шаралар өткізуді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енгізу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жануарларды ветеринариялық зерттеуді,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Егістіктерді, жайылымдарды және мал шаруашылығы мен өсімдік шаруашылығы өнімдерін зарарсыздандыру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санымен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теміржолдардың қираған учаскелері, көпірлер арқылы өтуді қамтамасыз ету міндеттерін қою және жеткізу, сондай-ақ көлік құралдарының резервтік жолдарымен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жүруін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авариялық-құтқару жұмыстары мен шұғыл жұмыстарды жүргізу объектілеріне, зардап шеккендер мен материалдық құралдарды эвакуациялау кіргізіп-шығару үшін колонна жолдарын жабдықтау және өту жолдарын (өткелдер)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өту мүмкіндігін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 мен теміржолдардың жай-күйін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обьектілерде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құбыры-кәріз желілерін қалпына келтіру бойынша жөндеу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 су құбыры-кәріз желілері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ластану аймақтарында авариялық-құтқару және шұғыл жұмыстарды жүргізу кезінде халықтың, күштер мен құралдардың қауіпсіздігін қамтамасыз ету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күштер мен құралдарды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Жаңар-жағармай материалдармен қамтамасыз ету және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тыныс-тіршілігін қамтамасыз ету жүйесіне кіретін аса маңызды объектілер мен жауапты тұтынушыларды іркіліссіз энергиямен жабдықтаумен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қолдау, сондай-ақ авариялық-құтқару және шұғыл жұмыстарды жүргізуге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 өндіретін, сақтайтын немесе өңдейтін объектілердегі авариялар кезінде, сондай-ақ оларды тасымалдау кезінде радиоактивті әсерден болатын зиянды азайту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 мен халықты радиоактивті зақымдану туралы хабардар ету, халық арасында радиациялық ластану кезіндегі қағидалар мен іс-қимыл туралы түсіндіру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басқару органдарын хабардар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гирометрологиялық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 радиоактивті және химиялық ластануға жедел бақылау мен өлшеу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ирригация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деңгейінің көтерілу деңгейлері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ұсыну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орнықтылығын, жұмыс істеу қауіпсіздігін арттыру жөнінде шаралар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орнату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елдерге және халықаралық ұйымдарға гуманитарлық және өзге қажетті көмек көрсету туралы сұрау салуды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жер сілкінісі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жойқын жер сілкіністерінің салдарын жою үшін тартылатын күштер мен құралдардың есебі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уақыты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аудан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 (бірл.)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(бірл.)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Алматы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жерде 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4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тен 5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Абай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Ақсуат, Аягөз, Көкпекті және Үржар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Бескарағай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Алматы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және Райымбек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Шығыс Қазақстан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Өскемен, Риддер қалалары, Глубоковский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 және Күршім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және Тарбағатай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бөлімі.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Жамбыл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және Мерке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және Жуалы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Қарасу және Талас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Жетісу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және Қаратал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және Текелі қалалары, Ескелді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Сарқан және Ақсу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және Кербұлақ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Шымкент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Әл Фараби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Түркістан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қаласы, Төле би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Қызылорда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Табиғи өрт шыққан кезде жаһандық және өңірлік ауқымдағы төтенше жағдайларды жою жөніндегі іс-қимыл жоспары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Үкіметінің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Президентінің Әкімшілігін, Үкімет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сөндіру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қауіпті объектілерден келетін залалға жол бермеу және оны азайту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құралымдарын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мен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және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жұмысын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тамақтандырумен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ЖЖМ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материалдар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өтінішхат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көлік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қамтамасыз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ризықпен қамтамасыз ету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колонналарын алып жүру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көмекті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аудандарында және зардап шеккен халықты уақытша орналастыру орындарында эпидемияға қарсы және санитариялық-гигиеналық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санитариялық-гигиеналық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дәрілік заттар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мен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құру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құлақтандыруға және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орындарға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бүлінулерді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бүлінулерді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авариялық-құтқару жұмыстары мен шұғыл жұмыстарды жүргізу объектілеріне, зардап шеккендер мен материалдық құралдарды эвакуациялау кіргізіп-шығару үшін колонна жолдарын жабдықтау және өту жолдарын (өткелдер)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өту мүмкіндігін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құбыры-кәріз желілерін қалпына келтіру бойынша жөндеу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 су құбыры-кәріз желілері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қолдау,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жағдайлар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гидрометерологиялықм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 радиоактивті және химиялық ластануға жедел бақылау мен өлшеу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орман өрттерін сөндіруді ұйымдастыру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өрттерін болжау өрттегі жағдай туралы деректерді жинау, өңдеу және талдау, оның дамуын болжау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сөндіруге әуе кемелерін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құлақтандыруға және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мобильдік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елдерге және халықаралық ұйымдарға қажетті гуманитарлық және өзге де көмек көрсету туралы сауал салуды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өрттер туындаған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табиғи өрттердің салдарын жою үшін тартылатын күштер мен құралдардың есебі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жайылған, су көтерілген, су тасыған және сел тасыған кезде жаһандық және өңірлік ауқымдағы төтенше жағдайларды жою жөніндегі іс-қимыл жоспары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Үкіметінің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 – мемлекеттік өртке қарсы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барлауға (байқауға)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барлауға қатысу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радиациялық, сондай-ақ су айдындары мен бөгеттердегі авариялардан болатын зиянды болғызбау және оларды азайту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су тасқынына қарсы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құралымдарын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мен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құлақтандыруды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 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 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көлік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қамтамасыз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ризықпен қамтамасыз ету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қажетті күштер мен құралдар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жағдайлар аймағына ұсынуды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дәрілік заттар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мен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құлақтандыруға және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орындарға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бүлінулерді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бүлінулерді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теміржолдардың қираған учаскелері, көпірлер арқылы өтуді қамтамасыз ету міндеттерін қою және жеткізу, сондай-ақ көлік құралдарының резервтік жолдарымен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жүруін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құрамды және халықты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құлақтандыру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өңдейтін объектілердегі авариялар кезінде күшті әсер ететін улы заттардың әсерінен қорғау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ирригация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деңгейінің көтерілу деңгейлері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ұсыну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құрылысжайлардың қауіпсіз жұмыс істеуінің тұрақтылығын арттыру жөнінде шаралар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құрылысжайлардың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-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жайылған, су көтерілген,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тасыған және сел тасыған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 кезінде жаһандық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жайылған, су көтерілген, су тасыған және сел тасыған кезде зардаптарды жою үшін тартылатын күштер мен құралдардың есебі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 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Қысқы кезеңдегі төтенше жағдайлар, оның ішінде тыныс-тіршілікті қамтамасыз ету объектілеріндегі авариялар кезінде жаһандық және өңірлік ауқымдағы төтенше жағдайларды жою жөніндегі іс-қимыл жоспары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Үкіметінің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мобильдік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құрылымдарын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және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Қалыптасатын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бұқаралаық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топтастыру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азық-түлікті,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БАҚ-та, ТВ мен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жануарларды және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көпірлердің қираған учаскелері арқылы өтуді қамтамасыз ету жөніндегі міндеттерді қою және жеткізу, сондай-ақ көлік құралдарының резервтік жолдарымен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қозғалысын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 мен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обьектілерде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дүлей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ұсыну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кезеңдегі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жағдайлар, оның ішінде тыныс-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тіршілікті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объектілеріндегі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кезінде 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Қысқы кезеңдегі төтенше жағдайлар, оның ішінде тыныс-тіршілікті қамтамасыз ету объектілеріндегі авариялар кезінде төтенше жағдайларды жоюға тартылатын күштер мен құралдардың есебі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аталуы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Күшті әсер ететін, улы және радиоактивті заттардың атмосфераға шығарылуына байланысты төтенше жағдайлар кезінде жаһандық және өңірлік ауқымдағы төтенше жағдайларды жою жөніндегі іс-қимыл жоспары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ҚР Үкіметінің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сөндіру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барлауға (байқауға)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байқауға қатысу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радиациялық, сондай-ақ су айдындары мен бөгеттердегі авариялардан болатын зиянды болғызбау және оларды азайту жөніндегі іс-шарларға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залалсыздандыруға, газсыздандыруға,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құралымдарын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кіргізудің реттін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 объектілер мен тіршілікті қамтамасыз ету жүйесіне кіретін жауапты тұтынушыларды іркіліссіз энергиямен жабдықтаумен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құру және олардың көзделген аудандарға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Блок-бекеттерді дозиметриялық және химиялық бақылаумен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блок-посттар қою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үлес,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алуды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авариялардың алдын алу және олардың залалдарын азайту жөніндегі іс-шараларды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+4.00-6.00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дезактивациялауға, газсыздандыруға,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аудандарында және зардап шеккен халықты уақытша орналастыру орындарында эпидемияға қарсы ж ә н е санитарлық-гигиена 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 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олардың төтенше жағдайлар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дезактивациялауға, газсыздандыруға,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жағдайлар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және өсімдіктерін, мал шаруашылығы және өсімдік шаруашылығы өнімдерін радиоактивті, химиялық, бактериологиялық зақымданудан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жануарларды ветеринариялық барлауды,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пен жем-шөп қорын құру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Егістіктерді, жайылымдарды және мал шаруашылығы мен өсімдік шаруашылығы өнімдерін зарарсыздандыру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авариялық-құтқару жұмыстары мен шұғыл жұмыстарды жүргізу объектілеріне, зардап шеккендер мен материалдық құралдарды эвакуациялау кіргізіп-шығару үшін колонна жолдарын жабдықтау және өту жолдарын (өткелдер)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өту мүмкіндігін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көпірлердің қираған учаскелері арқылы өтуді қамтамасыз ету жөніндегі міндеттерді қою және жеткізу, сондай-ақ көлік құралдарының резервтік жолдарымен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қозғалысын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 өткізу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обьектілерде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және радиоактивті заттарды жұқтыру көздерін оқшаулауға және зарарсыздандыруға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жұқтыру көздерін оқшаулау және зарарсыздандыру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 мен халықты радиоактивті зақымдану туралы құлақтандыру, халық арасында радиациялық ластану кезіндегі қағидалар мен іс-қимылдар туралы түсіндіру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 мен халықты радиоактивті жұқтыру туралы құлақтандыру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 өндіретін, сақтайтын немесе өңдейтін объектілердегі авариялар кезінде, сондай-ақ оларды тасымалдау кезінде радиоактивті уланудан болатын зиянды азайту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ластану аймақтарында авариялық-құтқару және шұғыл жұмыстарды жүргізу кезінде халықтың қауіпсіздігін қамтамасыз ету және жеке құрамын қалыптастыру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топтардың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барлауды ұйымдастыруға қатысу (байқау)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дезактивациялау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 радиоактивті және химиялық ластануға жедел бақылау мен өлшеу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бағыттау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ХҚКО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және радиоактивті заттарды жұқтыру көздерін оқшаулау м е н зарарсыздандыруды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және дезинфекциялау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және жеке құрамды дезактивазиялауға, газсыздандыруға,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шеккен(қаза тапқан) азаматтарының тізімін қалыптастыру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 резервтерінен қаражат бөлу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Күшті әсер ететін, 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Күшті әсер ететін, улы және радиоактивті заттардың шығарылуына байланысты төтенше жағдайлар кезінде салдарларды жою үшін тартылатын күштер мен құралдарды есебі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Қауіпті биологиялық факторлар туындаған кезде жаһандық және өңірлік ауқымдағы төтенше жағдайларды жою жөніндегі іс-қимыл жоспары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ҚР Үкіметінің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объектілердегі, сондай-ақ су айдындары мен бөгеттердегі авариялардан болатын залалға жол бермеу және азайту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учаскелерін, техника мен жабдықтарды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құралымдарын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және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және паразиттік ауруларға байланысты төтенше жағдай аймағында санитариялық-эпидемияға қарсы және санитариялық-профилактикалық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арасындағы инфекциялық, паразиттік ауруларды, улану ошақтарын оқшаулау және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иммундық-биологиялық дәрі-дәрмектердің, жеке қорғану құралдарының, дезинфекциялық, дезинсекциялық және дератизациялық іс-шаралар жүргізуге арналған құралдардың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дәрі-дәрмектердің, жеке қорғану құралдарының, дезинфекциялық, дезинсекциялық, дератизациялық құралдардың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ветеринариялық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пайда болуы мен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өтініншхат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іс-қимылдың болжамды аудандарына ұсынуды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 жағдайларын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заттар, заттай мүлікті, дәрі-дәрмекті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қажетті күштер мен құралдар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биологиялық уланудан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мен жануарлар ауруларының пайда болуы мен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улану және эпидемиялық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қауіпсіз орындарға шығару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қауіпсіз жерлерге шығару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 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дәрілік заттар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мен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және оларды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орындарынан репортаждар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жағдайлар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өсімдіктерін, мал шаруашылығы және өсімдік шаруашылығы өнімдерін радиоактивті, химиялық, бактериологиялық ластанудан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және ауыл шаруашылығы өнімдерін қауіпсіз орындарға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және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бойынша іс-шаралар өткізуді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жұқтырған жануарларды ветеринариялық зерттеуді,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Егістіктерді, жайылымдарды және мал шаруашылығы мен өсімдік шаруашылығы өнімдерін зарарсыздандыру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құтқару тасымалдау бойынша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зақымдарды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зақымдануды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гирометрологиялық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бағыттау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резервінен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биологиялық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туындаған кезде жаһандық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Қауіпті биологиялық факторлар туындаған кезде салдарын жою үшін тартылатын күштер мен құралдарды есебі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Эпидемиялар туындаған кезде жаһандық және өңірлік ауқымдағы төтенше жағдайларды жою жөніндегі іс-қимыл жоспары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7-қосымшамен толықтырылды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жаңа редакцияда - ҚР Үкіметінің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пен қауірт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мобильдік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құрылымдарын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мекендердің, техникамен және жабдықтарды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мен қоғамдық бірлестіктердің өкілдерін төтенше жағдай салдарын жоюға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ету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мекендерді, техниканы және жабдықтарды дезинфекциялауды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иммундық-биологиялық дәрі-дәрмектердің, жеке қорғану құралдарының, дезинфекциялық, дезинсекциялық және дератизациялық іс-шаралар жүргізуге арналған құралдардың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препараттардың, жеке қорғану құралдарының,, дезинфекциялық құралдардың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өтінішхат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 жағдайларын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қажетті күштер мен құралдар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заттардың, дезинфекциялау құралдарының, жеке қорғау құралдарының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уақытша орналастыру орындарында эпидемияға қарсы және санитариялық-гигиеналық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бұымдар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құру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бірлестіктердің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автомобиль жолдарының және көпірлердің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үздіксіз жұмыс істеуі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 өткізу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құлақтандыру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Гидрометеорологиялық және басқа қажетті мәліметтерді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ұсыну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Эпидемия туындаған кезде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Эпидемия туындаған кезде салдарын жоюға тартылатын күштер мен құралдардың есебі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аталуы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Эпизоотиялар туындаған кезде жаһандық және өңірлік ауқымдағы төтенше жағдайларды жою жөніндегі іс-қимыл жоспары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8-қосымшамен толықтырылды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жаңа редакцияда - ҚР Үкіметінің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пен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мобильдік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учаскелерін, техника мен жабдықтарды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құрылымдарын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мен қоғамдық бірлестіктердің өкілдерін төтенше жағдай салдарын жоюға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мен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бұқаралаық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инфекциялық және паразиттік ауруларға байланысты санитариялық-эпидемияға қарсы және санитариялық-профилактикалық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инфекциялық, паразиттік аурулар, улану ошақтарын оқшаулау және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ветеринариялық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 жағдайларын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өтуі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мен медицина ұйымдарына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олардың төтенше жағдайлар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орындарынан репортаждар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жағдайлар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өсімдіктерін, мал шаруашылығы мен өсімдік шаруашылығы өнімдерін радиоактивті, химиялық, бактериологиялық зақымданудан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орындарға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және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жануарларды ветеринариялық зерттеуді,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 мен теміржолдардың жай-күйін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бүлінулерді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бүлінулерді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 өткізу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биологиялық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туындаған кезде жаһандық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Эпизоотия туындаған кездегі салдарларды жою үшін тартылатын күштер мен құралдардың есебі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