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2ac5" w14:textId="3d82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үй-коммуналдық шаруашылығын жаңғырту мен дамытудың қазақстандық орталығы" акционерлік қоғамын және "Тұрғын үй-коммуналдық шаруашылығын дамыту қоры" акционерлік қоғамын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21 тамыздағы № 493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"Тұрғын үй-коммуналдық шаруашылығын жаңғырту мен дамытудың қазақстандық орталығы" акционерлік қоғамы оған "Тұрғын үй-коммуналдық шаруашылығын дамыту қоры" акционерлік қоғамын қосу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Инвестициялар және даму министрлігінің Құрылыс және тұрғын үй-коммуналдық шаруашылық істері комитеті Қазақстан Республикасы Қаржы министрлігінің Мемлекеттік мүлік және жекешелендіру комитетімен бірлесіп заңнамада белгіленген тәртіппен осы қаулыдан туындайтын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кейбір шешімдеріне мынадай өзгерістер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Инвестициялар және даму министрлігінің Құрылыс және тұрғын үй-коммуналдық шаруашылық істері комитетіне" деген бөлімде: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264-10-жол алып тасталсын;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– ҚР Үкіметінің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өзгерс енгізілді – ҚР Үкіметінің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"Тұрғын үй-коммуналдық шаруашылықты дамыту қоры" акционерлік қоғамы акцияларының пакетін сыйға тарту шарты бойынша жекеменшіктен республикалық меншікке қабылдау туралы" Қазақстан Республикасы Үкіметінің 2015 жылғы 24 маусымдағы № 478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