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b879" w14:textId="2b5b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қойнауын пайдалану құқығын беру қағидасын бекіту туралы" Қазақстан Республикасы Үкіметінің 2010 жылғы 30 желтоқсандағы № 1456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22 тамыздағы № 494 қаулысы. Күші жойылды - Қазақстан Республикасы Үкіметінің 2018 жылғы 17 шілдедегі № 437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17.07.2018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 қойнауын пайдалану құқығын беру қағидасын бекіту туралы" Қазақстан Республикасы Үкіметінің 2010 жылғы 30 желтоқсандағы № 1456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9, 116-құжат)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Жер қойнауын пайдалану құқығын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103-тармақша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"103. Облыстардың, республикалық маңызы бар қаланың, астананың жергілікті атқарушы органдары осы Қағидалардың 102-тармағында тізбеленген барлық құжаттар болған кезде кең таралған пайдалы қазбаларды өндіруге арналған жер қойнауын пайдалану құқығына өтінішті қабылдайды.".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