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e4fa" w14:textId="48ee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тамыздағы № 509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597-құжат)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 арқылы өткізу пункттерінің және Қазақстан Республикасының аумағындағы стационарлық көліктік бақылау бекеттерінің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қалаларының әуежайларында халықаралық авиатасымалдар үшін ашық өткізу пункттері"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